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851" w:rsidRDefault="006A6851" w:rsidP="00C434DA">
      <w:pPr>
        <w:tabs>
          <w:tab w:val="left" w:pos="5245"/>
        </w:tabs>
        <w:ind w:left="5387"/>
        <w:rPr>
          <w:sz w:val="24"/>
          <w:szCs w:val="24"/>
        </w:rPr>
      </w:pPr>
      <w:r w:rsidRPr="0030541E">
        <w:rPr>
          <w:sz w:val="24"/>
          <w:szCs w:val="24"/>
        </w:rPr>
        <w:t>Додаток</w:t>
      </w:r>
    </w:p>
    <w:p w:rsidR="0020116F" w:rsidRPr="0030541E" w:rsidRDefault="0020116F" w:rsidP="00C434DA">
      <w:pPr>
        <w:tabs>
          <w:tab w:val="left" w:pos="5245"/>
        </w:tabs>
        <w:ind w:left="5387"/>
        <w:rPr>
          <w:sz w:val="24"/>
          <w:szCs w:val="24"/>
        </w:rPr>
      </w:pPr>
    </w:p>
    <w:p w:rsidR="0020116F" w:rsidRPr="0020116F" w:rsidRDefault="0020116F" w:rsidP="00C434DA">
      <w:pPr>
        <w:tabs>
          <w:tab w:val="left" w:pos="5245"/>
        </w:tabs>
        <w:ind w:left="5387"/>
        <w:rPr>
          <w:sz w:val="24"/>
          <w:szCs w:val="24"/>
        </w:rPr>
      </w:pPr>
      <w:r w:rsidRPr="0020116F">
        <w:rPr>
          <w:sz w:val="24"/>
          <w:szCs w:val="24"/>
        </w:rPr>
        <w:t>ЗАТВЕРДЖЕНО</w:t>
      </w:r>
    </w:p>
    <w:p w:rsidR="0020116F" w:rsidRPr="0020116F" w:rsidRDefault="0020116F" w:rsidP="00C434DA">
      <w:pPr>
        <w:tabs>
          <w:tab w:val="left" w:pos="5245"/>
        </w:tabs>
        <w:ind w:left="5387"/>
        <w:rPr>
          <w:sz w:val="24"/>
          <w:szCs w:val="24"/>
        </w:rPr>
      </w:pPr>
      <w:r w:rsidRPr="0020116F">
        <w:rPr>
          <w:sz w:val="24"/>
          <w:szCs w:val="24"/>
        </w:rPr>
        <w:t xml:space="preserve">наказом </w:t>
      </w:r>
      <w:r>
        <w:rPr>
          <w:sz w:val="24"/>
          <w:szCs w:val="24"/>
        </w:rPr>
        <w:t>Вищого антикорупційного суду</w:t>
      </w:r>
    </w:p>
    <w:p w:rsidR="006A6851" w:rsidRDefault="0020116F" w:rsidP="00C434DA">
      <w:pPr>
        <w:tabs>
          <w:tab w:val="left" w:pos="5245"/>
        </w:tabs>
        <w:ind w:left="5387"/>
        <w:rPr>
          <w:b/>
          <w:bCs/>
          <w:sz w:val="26"/>
          <w:szCs w:val="26"/>
        </w:rPr>
      </w:pPr>
      <w:r w:rsidRPr="0020116F">
        <w:rPr>
          <w:sz w:val="24"/>
          <w:szCs w:val="24"/>
        </w:rPr>
        <w:t>від</w:t>
      </w:r>
      <w:r w:rsidR="003A5508">
        <w:rPr>
          <w:sz w:val="24"/>
          <w:szCs w:val="24"/>
        </w:rPr>
        <w:t xml:space="preserve"> </w:t>
      </w:r>
      <w:r w:rsidR="006468F5">
        <w:rPr>
          <w:sz w:val="24"/>
          <w:szCs w:val="24"/>
        </w:rPr>
        <w:t>25</w:t>
      </w:r>
      <w:r w:rsidR="00EB4FC8">
        <w:rPr>
          <w:sz w:val="24"/>
          <w:szCs w:val="24"/>
        </w:rPr>
        <w:t>.</w:t>
      </w:r>
      <w:r w:rsidR="006468F5">
        <w:rPr>
          <w:sz w:val="24"/>
          <w:szCs w:val="24"/>
        </w:rPr>
        <w:t>10</w:t>
      </w:r>
      <w:r w:rsidR="00EB4FC8">
        <w:rPr>
          <w:sz w:val="24"/>
          <w:szCs w:val="24"/>
        </w:rPr>
        <w:t>.</w:t>
      </w:r>
      <w:r w:rsidR="003A5508">
        <w:rPr>
          <w:sz w:val="24"/>
          <w:szCs w:val="24"/>
        </w:rPr>
        <w:t>2021</w:t>
      </w:r>
      <w:r w:rsidR="00B34DD1">
        <w:rPr>
          <w:sz w:val="24"/>
          <w:szCs w:val="24"/>
        </w:rPr>
        <w:t xml:space="preserve"> </w:t>
      </w:r>
      <w:r>
        <w:rPr>
          <w:sz w:val="24"/>
          <w:szCs w:val="24"/>
        </w:rPr>
        <w:t>року</w:t>
      </w:r>
      <w:r w:rsidRPr="0020116F">
        <w:rPr>
          <w:sz w:val="24"/>
          <w:szCs w:val="24"/>
        </w:rPr>
        <w:t xml:space="preserve"> №</w:t>
      </w:r>
      <w:r w:rsidR="00EB4FC8">
        <w:rPr>
          <w:sz w:val="24"/>
          <w:szCs w:val="24"/>
        </w:rPr>
        <w:t xml:space="preserve"> </w:t>
      </w:r>
      <w:r w:rsidR="006468F5">
        <w:rPr>
          <w:sz w:val="24"/>
          <w:szCs w:val="24"/>
        </w:rPr>
        <w:t>114</w:t>
      </w:r>
      <w:r w:rsidR="003A5508">
        <w:rPr>
          <w:sz w:val="24"/>
          <w:szCs w:val="24"/>
        </w:rPr>
        <w:t>/к</w:t>
      </w:r>
      <w:r w:rsidR="00DF1CF1">
        <w:rPr>
          <w:sz w:val="24"/>
          <w:szCs w:val="24"/>
        </w:rPr>
        <w:t>/Ап</w:t>
      </w:r>
    </w:p>
    <w:p w:rsidR="0030541E" w:rsidRDefault="0030541E" w:rsidP="0020116F">
      <w:pPr>
        <w:tabs>
          <w:tab w:val="left" w:pos="5245"/>
        </w:tabs>
        <w:ind w:left="5812"/>
        <w:jc w:val="center"/>
        <w:rPr>
          <w:b/>
          <w:bCs/>
          <w:sz w:val="26"/>
          <w:szCs w:val="26"/>
        </w:rPr>
      </w:pPr>
    </w:p>
    <w:p w:rsidR="009F1C55" w:rsidRDefault="009F1C55" w:rsidP="0020116F">
      <w:pPr>
        <w:tabs>
          <w:tab w:val="left" w:pos="5245"/>
        </w:tabs>
        <w:ind w:left="5812"/>
        <w:rPr>
          <w:b/>
          <w:bCs/>
          <w:sz w:val="26"/>
          <w:szCs w:val="26"/>
        </w:rPr>
      </w:pPr>
    </w:p>
    <w:p w:rsidR="009F1C55" w:rsidRDefault="009F1C55" w:rsidP="00F37CBA">
      <w:pPr>
        <w:pStyle w:val="41"/>
        <w:tabs>
          <w:tab w:val="left" w:leader="underscore" w:pos="0"/>
        </w:tabs>
        <w:spacing w:before="0" w:after="0" w:line="240" w:lineRule="auto"/>
        <w:ind w:firstLine="0"/>
        <w:jc w:val="center"/>
        <w:rPr>
          <w:sz w:val="26"/>
          <w:szCs w:val="26"/>
          <w:lang w:val="uk-UA" w:eastAsia="ru-RU"/>
        </w:rPr>
      </w:pPr>
      <w:r w:rsidRPr="009F1C55">
        <w:rPr>
          <w:sz w:val="26"/>
          <w:szCs w:val="26"/>
          <w:lang w:val="uk-UA" w:eastAsia="ru-RU"/>
        </w:rPr>
        <w:t>УМОВИ</w:t>
      </w:r>
    </w:p>
    <w:p w:rsidR="009F1C55" w:rsidRDefault="009F1C55" w:rsidP="00F37CBA">
      <w:pPr>
        <w:pStyle w:val="41"/>
        <w:tabs>
          <w:tab w:val="left" w:leader="underscore" w:pos="0"/>
        </w:tabs>
        <w:spacing w:before="0" w:after="0" w:line="240" w:lineRule="auto"/>
        <w:ind w:firstLine="0"/>
        <w:jc w:val="center"/>
        <w:rPr>
          <w:sz w:val="26"/>
          <w:szCs w:val="26"/>
          <w:lang w:val="uk-UA" w:eastAsia="ru-RU"/>
        </w:rPr>
      </w:pPr>
      <w:r>
        <w:rPr>
          <w:sz w:val="26"/>
          <w:szCs w:val="26"/>
          <w:lang w:val="uk-UA" w:eastAsia="ru-RU"/>
        </w:rPr>
        <w:t xml:space="preserve">проведення конкурсу на зайняття посади </w:t>
      </w:r>
      <w:r w:rsidR="00B94E88">
        <w:rPr>
          <w:sz w:val="26"/>
          <w:szCs w:val="26"/>
          <w:lang w:val="uk-UA" w:eastAsia="ru-RU"/>
        </w:rPr>
        <w:t>державної служби категорії «</w:t>
      </w:r>
      <w:r w:rsidR="00AC203A">
        <w:rPr>
          <w:sz w:val="26"/>
          <w:szCs w:val="26"/>
          <w:lang w:val="uk-UA" w:eastAsia="ru-RU"/>
        </w:rPr>
        <w:t>В</w:t>
      </w:r>
      <w:r w:rsidR="00B94E88">
        <w:rPr>
          <w:sz w:val="26"/>
          <w:szCs w:val="26"/>
          <w:lang w:val="uk-UA" w:eastAsia="ru-RU"/>
        </w:rPr>
        <w:t xml:space="preserve">» - </w:t>
      </w:r>
      <w:r w:rsidR="0065546A" w:rsidRPr="0065546A">
        <w:rPr>
          <w:sz w:val="26"/>
          <w:szCs w:val="26"/>
          <w:lang w:val="uk-UA" w:eastAsia="ru-RU"/>
        </w:rPr>
        <w:t xml:space="preserve"> </w:t>
      </w:r>
      <w:r w:rsidR="00AC203A">
        <w:rPr>
          <w:sz w:val="26"/>
          <w:szCs w:val="26"/>
          <w:lang w:val="uk-UA" w:eastAsia="ru-RU"/>
        </w:rPr>
        <w:t>головного спеціаліста</w:t>
      </w:r>
      <w:r w:rsidR="0065546A">
        <w:rPr>
          <w:sz w:val="26"/>
          <w:szCs w:val="26"/>
          <w:lang w:val="uk-UA" w:eastAsia="ru-RU"/>
        </w:rPr>
        <w:t xml:space="preserve"> відділу </w:t>
      </w:r>
      <w:r w:rsidR="0065546A" w:rsidRPr="0065546A">
        <w:rPr>
          <w:sz w:val="26"/>
          <w:szCs w:val="26"/>
          <w:lang w:val="uk-UA" w:eastAsia="ru-RU"/>
        </w:rPr>
        <w:t>документообігу (канцелярія), судової статистики та узагальнення судової практики</w:t>
      </w:r>
      <w:r w:rsidR="00462B09">
        <w:rPr>
          <w:sz w:val="26"/>
          <w:szCs w:val="26"/>
          <w:lang w:val="uk-UA" w:eastAsia="ru-RU"/>
        </w:rPr>
        <w:t xml:space="preserve"> </w:t>
      </w:r>
      <w:r w:rsidR="00DF1CF1" w:rsidRPr="00DF1CF1">
        <w:rPr>
          <w:sz w:val="26"/>
          <w:szCs w:val="26"/>
        </w:rPr>
        <w:t>управління з організаційного забезпечення Апеляційної палати</w:t>
      </w:r>
      <w:r w:rsidR="00775D7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 w:eastAsia="ru-RU"/>
        </w:rPr>
        <w:t>Вищого антикорупційного</w:t>
      </w:r>
      <w:r w:rsidR="00DF1CF1">
        <w:rPr>
          <w:sz w:val="26"/>
          <w:szCs w:val="26"/>
          <w:lang w:val="uk-UA" w:eastAsia="ru-RU"/>
        </w:rPr>
        <w:t xml:space="preserve"> </w:t>
      </w:r>
      <w:r>
        <w:rPr>
          <w:sz w:val="26"/>
          <w:szCs w:val="26"/>
          <w:lang w:val="uk-UA" w:eastAsia="ru-RU"/>
        </w:rPr>
        <w:t>суду</w:t>
      </w:r>
    </w:p>
    <w:p w:rsidR="009F1C55" w:rsidRPr="003C30BC" w:rsidRDefault="009F1C55" w:rsidP="009F1C55">
      <w:pPr>
        <w:pStyle w:val="41"/>
        <w:shd w:val="clear" w:color="auto" w:fill="auto"/>
        <w:spacing w:before="0" w:after="0" w:line="240" w:lineRule="auto"/>
        <w:ind w:right="40" w:firstLine="0"/>
        <w:jc w:val="center"/>
        <w:rPr>
          <w:rStyle w:val="42"/>
          <w:rFonts w:eastAsia="Calibri"/>
          <w:b w:val="0"/>
          <w:color w:val="000000"/>
          <w:sz w:val="16"/>
          <w:szCs w:val="16"/>
          <w:lang w:val="uk-UA" w:eastAsia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114"/>
        <w:gridCol w:w="6804"/>
      </w:tblGrid>
      <w:tr w:rsidR="00403206" w:rsidRPr="003C30BC" w:rsidTr="001B1C3F">
        <w:tc>
          <w:tcPr>
            <w:tcW w:w="9606" w:type="dxa"/>
            <w:gridSpan w:val="3"/>
          </w:tcPr>
          <w:p w:rsidR="00403206" w:rsidRPr="00403206" w:rsidRDefault="00403206" w:rsidP="00403206">
            <w:pPr>
              <w:autoSpaceDE w:val="0"/>
              <w:autoSpaceDN w:val="0"/>
              <w:adjustRightInd w:val="0"/>
              <w:ind w:firstLine="312"/>
              <w:jc w:val="center"/>
              <w:rPr>
                <w:rStyle w:val="10"/>
                <w:rFonts w:eastAsia="Calibri"/>
                <w:b/>
                <w:bCs/>
                <w:sz w:val="24"/>
                <w:szCs w:val="24"/>
                <w:lang w:bidi="uk-UA"/>
              </w:rPr>
            </w:pPr>
            <w:bookmarkStart w:id="0" w:name="_Hlk71624861"/>
            <w:r w:rsidRPr="00403206">
              <w:rPr>
                <w:rStyle w:val="10"/>
                <w:rFonts w:eastAsia="Calibri"/>
                <w:b/>
                <w:bCs/>
                <w:color w:val="000000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264903" w:rsidRPr="003C30BC" w:rsidTr="00F62E52">
        <w:trPr>
          <w:trHeight w:val="377"/>
        </w:trPr>
        <w:tc>
          <w:tcPr>
            <w:tcW w:w="2802" w:type="dxa"/>
            <w:gridSpan w:val="2"/>
          </w:tcPr>
          <w:p w:rsidR="00264903" w:rsidRPr="006468F5" w:rsidRDefault="00264903" w:rsidP="00BA29F9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2"/>
                <w:rFonts w:eastAsia="Calibri"/>
                <w:b w:val="0"/>
                <w:color w:val="000000"/>
                <w:sz w:val="24"/>
                <w:szCs w:val="24"/>
                <w:highlight w:val="yellow"/>
                <w:lang w:val="uk-UA" w:eastAsia="uk-UA"/>
              </w:rPr>
            </w:pPr>
            <w:r w:rsidRPr="006468F5">
              <w:rPr>
                <w:rStyle w:val="Exact"/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Посадові обов</w:t>
            </w:r>
            <w:r w:rsidR="003B0F7F" w:rsidRPr="006468F5">
              <w:rPr>
                <w:rStyle w:val="Exact"/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’</w:t>
            </w:r>
            <w:r w:rsidRPr="006468F5">
              <w:rPr>
                <w:rStyle w:val="Exact"/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язки</w:t>
            </w:r>
          </w:p>
        </w:tc>
        <w:tc>
          <w:tcPr>
            <w:tcW w:w="6804" w:type="dxa"/>
          </w:tcPr>
          <w:p w:rsidR="006468F5" w:rsidRDefault="006468F5" w:rsidP="006468F5">
            <w:pPr>
              <w:autoSpaceDE w:val="0"/>
              <w:autoSpaceDN w:val="0"/>
              <w:adjustRightInd w:val="0"/>
              <w:ind w:firstLine="315"/>
              <w:jc w:val="both"/>
              <w:rPr>
                <w:sz w:val="24"/>
                <w:szCs w:val="24"/>
              </w:rPr>
            </w:pPr>
            <w:r w:rsidRPr="006468F5">
              <w:rPr>
                <w:sz w:val="24"/>
                <w:szCs w:val="24"/>
              </w:rPr>
              <w:t>здійснює приймання та реєстрацію вхідної/вихідної кореспонденції, а також внутрішніх документів Апеляційної палати Вищого антикорупційного суду (далі – Апеляційна палата), здійснює реєстрацію звернень, інформаційних, публічних, адвокатських запитів; здійснює експедиційну обробку документів та справ, здійснює приймання та відправлення електронних документів електронними засобами зв’язку; забезпечує заповнення обліково-статистичних карток на вхідну/вихідну кореспонденцію в електронному вигляді за допомогою автоматизованої системи документообігу Апеляційної палати Вищого антикорупційного суду (АСД АП ВАКС);</w:t>
            </w:r>
          </w:p>
          <w:p w:rsidR="006468F5" w:rsidRPr="006468F5" w:rsidRDefault="006468F5" w:rsidP="006468F5">
            <w:pPr>
              <w:autoSpaceDE w:val="0"/>
              <w:autoSpaceDN w:val="0"/>
              <w:adjustRightInd w:val="0"/>
              <w:ind w:firstLine="315"/>
              <w:jc w:val="both"/>
              <w:rPr>
                <w:sz w:val="24"/>
                <w:szCs w:val="24"/>
              </w:rPr>
            </w:pPr>
            <w:r w:rsidRPr="006468F5">
              <w:rPr>
                <w:sz w:val="24"/>
                <w:szCs w:val="24"/>
              </w:rPr>
              <w:t>здійснює своєчасну передачу справ, матеріалів та документів суддям Апеляційної палати та працівникам управління з організаційного забезпечення Апеляційної палати Вищого антикорупційного суду відповідно до вимог Інструкції з діловодства в місцевих та апеляційних судах України, затвердженої наказом Державної судової адміністрації України від 20.08.2019 р. №814 (зі змінами та доповненнями);</w:t>
            </w:r>
          </w:p>
          <w:p w:rsidR="006468F5" w:rsidRPr="006468F5" w:rsidRDefault="006468F5" w:rsidP="006468F5">
            <w:pPr>
              <w:autoSpaceDE w:val="0"/>
              <w:autoSpaceDN w:val="0"/>
              <w:adjustRightInd w:val="0"/>
              <w:ind w:firstLine="315"/>
              <w:jc w:val="both"/>
              <w:rPr>
                <w:sz w:val="24"/>
                <w:szCs w:val="24"/>
              </w:rPr>
            </w:pPr>
            <w:r w:rsidRPr="006468F5">
              <w:rPr>
                <w:sz w:val="24"/>
                <w:szCs w:val="24"/>
              </w:rPr>
              <w:t>надає в установленому чинним законодавством України порядку довідкову інформацію громадянам, установам, організаціям, інформацію про стан розгляду справ учасникам процесу, що звернулися до суду особисто або засобами телефонного/електронного зв’язку, у справах, що перебувають в провадженні  Апеляційної палати;</w:t>
            </w:r>
          </w:p>
          <w:p w:rsidR="00E51C0F" w:rsidRPr="006468F5" w:rsidRDefault="006468F5" w:rsidP="006468F5">
            <w:pPr>
              <w:autoSpaceDE w:val="0"/>
              <w:autoSpaceDN w:val="0"/>
              <w:adjustRightInd w:val="0"/>
              <w:ind w:firstLine="315"/>
              <w:jc w:val="both"/>
              <w:rPr>
                <w:rStyle w:val="10"/>
                <w:rFonts w:eastAsia="Calibri"/>
                <w:sz w:val="24"/>
                <w:szCs w:val="24"/>
                <w:highlight w:val="yellow"/>
                <w:lang w:bidi="uk-UA"/>
              </w:rPr>
            </w:pPr>
            <w:r w:rsidRPr="006468F5">
              <w:rPr>
                <w:sz w:val="24"/>
                <w:szCs w:val="24"/>
              </w:rPr>
              <w:t>веде облік і зберігання виконаних документів, формує номенклатурні справи, передбачені зведеною номенклатурою справ Вищого антикорупційного суду у частині, що стосується роботи відділу документообігу (канцелярія), судової  статистики та узагальнення судової практики управління з організаційного забезпечення Апеляційної палати Вищого антикорупційного суду, забезпечує схоронність  судових та номенклатурних справ, копій судових рішень, документів, здійснює підготовку документів для їх передачі до архіву Апеляційної палати.</w:t>
            </w:r>
          </w:p>
        </w:tc>
      </w:tr>
      <w:tr w:rsidR="00264903" w:rsidRPr="003C30BC" w:rsidTr="00F62E52">
        <w:tc>
          <w:tcPr>
            <w:tcW w:w="2802" w:type="dxa"/>
            <w:gridSpan w:val="2"/>
          </w:tcPr>
          <w:p w:rsidR="00264903" w:rsidRPr="00437026" w:rsidRDefault="00264903" w:rsidP="00BA29F9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10"/>
                <w:rFonts w:eastAsia="Calibri"/>
                <w:b w:val="0"/>
                <w:sz w:val="24"/>
                <w:szCs w:val="24"/>
                <w:lang w:val="uk-UA" w:eastAsia="ru-RU"/>
              </w:rPr>
            </w:pPr>
            <w:r w:rsidRPr="00437026">
              <w:rPr>
                <w:rStyle w:val="10"/>
                <w:rFonts w:eastAsia="Calibri"/>
                <w:b w:val="0"/>
                <w:bCs w:val="0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F1" w:rsidRPr="00437026" w:rsidRDefault="006468F5" w:rsidP="006468F5">
            <w:pPr>
              <w:pStyle w:val="41"/>
              <w:shd w:val="clear" w:color="auto" w:fill="auto"/>
              <w:tabs>
                <w:tab w:val="left" w:leader="underscore" w:pos="3519"/>
              </w:tabs>
              <w:spacing w:before="0" w:after="0" w:line="240" w:lineRule="auto"/>
              <w:ind w:right="143" w:firstLine="315"/>
              <w:rPr>
                <w:rStyle w:val="10"/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eastAsia="Calibri"/>
                <w:b w:val="0"/>
                <w:bCs w:val="0"/>
                <w:sz w:val="24"/>
                <w:szCs w:val="24"/>
                <w:lang w:val="uk-UA"/>
              </w:rPr>
              <w:t>п</w:t>
            </w:r>
            <w:r w:rsidR="00DF1CF1" w:rsidRPr="00437026">
              <w:rPr>
                <w:rStyle w:val="10"/>
                <w:rFonts w:eastAsia="Calibri"/>
                <w:b w:val="0"/>
                <w:bCs w:val="0"/>
                <w:sz w:val="24"/>
                <w:szCs w:val="24"/>
              </w:rPr>
              <w:t>осадовий оклад – 1</w:t>
            </w:r>
            <w:r w:rsidR="00AC203A">
              <w:rPr>
                <w:rStyle w:val="10"/>
                <w:rFonts w:eastAsia="Calibri"/>
                <w:b w:val="0"/>
                <w:bCs w:val="0"/>
                <w:sz w:val="24"/>
                <w:szCs w:val="24"/>
                <w:lang w:val="uk-UA"/>
              </w:rPr>
              <w:t>1</w:t>
            </w:r>
            <w:r w:rsidR="00DF1CF1" w:rsidRPr="00437026">
              <w:rPr>
                <w:rStyle w:val="10"/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="00AC203A">
              <w:rPr>
                <w:rStyle w:val="10"/>
                <w:rFonts w:eastAsia="Calibri"/>
                <w:b w:val="0"/>
                <w:bCs w:val="0"/>
                <w:sz w:val="24"/>
                <w:szCs w:val="24"/>
                <w:lang w:val="uk-UA"/>
              </w:rPr>
              <w:t>07</w:t>
            </w:r>
            <w:r w:rsidR="00DF1CF1" w:rsidRPr="00437026">
              <w:rPr>
                <w:rStyle w:val="10"/>
                <w:rFonts w:eastAsia="Calibri"/>
                <w:b w:val="0"/>
                <w:bCs w:val="0"/>
                <w:sz w:val="24"/>
                <w:szCs w:val="24"/>
              </w:rPr>
              <w:t>0</w:t>
            </w:r>
            <w:r w:rsidR="00DF1CF1" w:rsidRPr="00437026">
              <w:rPr>
                <w:rStyle w:val="10"/>
                <w:b w:val="0"/>
                <w:bCs w:val="0"/>
                <w:sz w:val="24"/>
                <w:szCs w:val="24"/>
              </w:rPr>
              <w:t xml:space="preserve">,00 </w:t>
            </w:r>
            <w:r w:rsidR="00DF1CF1" w:rsidRPr="00437026">
              <w:rPr>
                <w:rStyle w:val="10"/>
                <w:rFonts w:eastAsia="Calibri"/>
                <w:b w:val="0"/>
                <w:bCs w:val="0"/>
                <w:sz w:val="24"/>
                <w:szCs w:val="24"/>
              </w:rPr>
              <w:t xml:space="preserve">грн; </w:t>
            </w:r>
          </w:p>
          <w:p w:rsidR="00DF1CF1" w:rsidRPr="00437026" w:rsidRDefault="00DF1CF1" w:rsidP="00DF1CF1">
            <w:pPr>
              <w:spacing w:after="20"/>
              <w:ind w:right="143"/>
              <w:jc w:val="both"/>
              <w:textAlignment w:val="baseline"/>
              <w:rPr>
                <w:sz w:val="10"/>
                <w:szCs w:val="10"/>
              </w:rPr>
            </w:pPr>
          </w:p>
          <w:p w:rsidR="008959BF" w:rsidRPr="00997852" w:rsidRDefault="008959BF" w:rsidP="006468F5">
            <w:pPr>
              <w:spacing w:after="20"/>
              <w:ind w:right="102" w:firstLine="315"/>
              <w:rPr>
                <w:sz w:val="24"/>
                <w:szCs w:val="24"/>
              </w:rPr>
            </w:pPr>
            <w:r w:rsidRPr="00997852">
              <w:rPr>
                <w:color w:val="000000"/>
                <w:sz w:val="24"/>
                <w:szCs w:val="24"/>
              </w:rPr>
              <w:lastRenderedPageBreak/>
              <w:t>надбавки, доплати, премії та компенсації</w:t>
            </w:r>
            <w:r w:rsidRPr="00997852">
              <w:rPr>
                <w:sz w:val="24"/>
                <w:szCs w:val="24"/>
              </w:rPr>
              <w:t xml:space="preserve"> відповідно до статті</w:t>
            </w:r>
            <w:r w:rsidR="000C2C42">
              <w:rPr>
                <w:sz w:val="24"/>
                <w:szCs w:val="24"/>
              </w:rPr>
              <w:t> </w:t>
            </w:r>
            <w:r w:rsidRPr="00997852">
              <w:rPr>
                <w:sz w:val="24"/>
                <w:szCs w:val="24"/>
              </w:rPr>
              <w:t>52 Закону України «Про державну службу»;</w:t>
            </w:r>
          </w:p>
          <w:p w:rsidR="008959BF" w:rsidRPr="008959BF" w:rsidRDefault="008959BF" w:rsidP="006468F5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20" w:line="240" w:lineRule="auto"/>
              <w:ind w:right="40" w:firstLine="315"/>
              <w:jc w:val="both"/>
              <w:rPr>
                <w:rStyle w:val="10"/>
                <w:rFonts w:eastAsia="Calibri"/>
                <w:b w:val="0"/>
                <w:bCs w:val="0"/>
                <w:sz w:val="24"/>
                <w:szCs w:val="24"/>
                <w:lang w:val="uk-UA" w:eastAsia="ru-RU"/>
              </w:rPr>
            </w:pPr>
            <w:r w:rsidRPr="00997852">
              <w:rPr>
                <w:b w:val="0"/>
                <w:bCs w:val="0"/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</w:t>
            </w:r>
            <w:r w:rsidR="00277C67" w:rsidRPr="00997852">
              <w:rPr>
                <w:b w:val="0"/>
                <w:bCs w:val="0"/>
                <w:sz w:val="24"/>
                <w:szCs w:val="24"/>
                <w:lang w:val="en-US"/>
              </w:rPr>
              <w:t> </w:t>
            </w:r>
            <w:r w:rsidRPr="00997852">
              <w:rPr>
                <w:b w:val="0"/>
                <w:bCs w:val="0"/>
                <w:sz w:val="24"/>
                <w:szCs w:val="24"/>
              </w:rPr>
              <w:t>січня 2017 року № 15 «Питання оплати праці працівників державних органів» (із змінами)</w:t>
            </w:r>
            <w:r w:rsidRPr="00997852">
              <w:rPr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264903" w:rsidRPr="003C30BC" w:rsidTr="00F62E52">
        <w:tc>
          <w:tcPr>
            <w:tcW w:w="2802" w:type="dxa"/>
            <w:gridSpan w:val="2"/>
          </w:tcPr>
          <w:p w:rsidR="00264903" w:rsidRPr="00437026" w:rsidRDefault="00264903" w:rsidP="00BA29F9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2"/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437026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vAlign w:val="center"/>
          </w:tcPr>
          <w:p w:rsidR="00264903" w:rsidRDefault="0004659B" w:rsidP="00BE1C47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10"/>
                <w:rFonts w:eastAsia="Calibri"/>
                <w:b w:val="0"/>
                <w:bCs w:val="0"/>
                <w:sz w:val="24"/>
                <w:szCs w:val="24"/>
                <w:lang w:val="uk-UA" w:eastAsia="ru-RU"/>
              </w:rPr>
            </w:pPr>
            <w:r>
              <w:rPr>
                <w:rStyle w:val="10"/>
                <w:rFonts w:eastAsia="Calibri"/>
                <w:b w:val="0"/>
                <w:bCs w:val="0"/>
                <w:sz w:val="24"/>
                <w:szCs w:val="24"/>
                <w:lang w:val="uk-UA" w:eastAsia="ru-RU"/>
              </w:rPr>
              <w:t>б</w:t>
            </w:r>
            <w:r w:rsidR="00DA498D" w:rsidRPr="00437026">
              <w:rPr>
                <w:rStyle w:val="10"/>
                <w:rFonts w:eastAsia="Calibri"/>
                <w:b w:val="0"/>
                <w:bCs w:val="0"/>
                <w:sz w:val="24"/>
                <w:szCs w:val="24"/>
                <w:lang w:val="uk-UA" w:eastAsia="ru-RU"/>
              </w:rPr>
              <w:t>езстроково</w:t>
            </w:r>
          </w:p>
          <w:p w:rsidR="008959BF" w:rsidRDefault="008959BF" w:rsidP="00BE1C47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10"/>
                <w:rFonts w:eastAsia="Calibri"/>
                <w:b w:val="0"/>
                <w:bCs w:val="0"/>
                <w:sz w:val="24"/>
                <w:szCs w:val="24"/>
                <w:lang w:val="uk-UA" w:eastAsia="ru-RU"/>
              </w:rPr>
            </w:pPr>
          </w:p>
          <w:p w:rsidR="008959BF" w:rsidRPr="00277C67" w:rsidRDefault="008959BF" w:rsidP="00BE1C47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2"/>
                <w:b w:val="0"/>
                <w:bCs w:val="0"/>
                <w:sz w:val="24"/>
                <w:szCs w:val="24"/>
                <w:u w:val="none"/>
                <w:shd w:val="clear" w:color="auto" w:fill="auto"/>
                <w:lang w:val="uk-UA"/>
              </w:rPr>
            </w:pPr>
            <w:r w:rsidRPr="00277C67">
              <w:rPr>
                <w:b w:val="0"/>
                <w:bCs w:val="0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77C67" w:rsidRPr="00277C67">
              <w:rPr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</w:tr>
      <w:tr w:rsidR="00B94E88" w:rsidRPr="003C30BC" w:rsidTr="00F62E52">
        <w:tc>
          <w:tcPr>
            <w:tcW w:w="2802" w:type="dxa"/>
            <w:gridSpan w:val="2"/>
          </w:tcPr>
          <w:p w:rsidR="00B94E88" w:rsidRPr="00437026" w:rsidRDefault="00B94E88" w:rsidP="00B94E88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2"/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437026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4" w:type="dxa"/>
          </w:tcPr>
          <w:p w:rsidR="006468F5" w:rsidRPr="009C30C4" w:rsidRDefault="006468F5" w:rsidP="006468F5">
            <w:pPr>
              <w:pStyle w:val="rvps2"/>
              <w:numPr>
                <w:ilvl w:val="0"/>
                <w:numId w:val="8"/>
              </w:numPr>
              <w:shd w:val="clear" w:color="auto" w:fill="FFFFFF"/>
              <w:tabs>
                <w:tab w:val="left" w:pos="322"/>
              </w:tabs>
              <w:spacing w:before="40" w:beforeAutospacing="0" w:after="0" w:afterAutospacing="0"/>
              <w:ind w:left="75" w:firstLine="0"/>
              <w:jc w:val="both"/>
              <w:textAlignment w:val="baseline"/>
              <w:rPr>
                <w:lang w:val="uk-UA"/>
              </w:rPr>
            </w:pPr>
            <w:r w:rsidRPr="009C30C4">
              <w:rPr>
                <w:lang w:val="uk-UA"/>
              </w:rPr>
              <w:t xml:space="preserve">заява про участь у конкурсі із зазначенням основних мотивів щодо зайняття посади за формою згідно з додатком 2 Порядку проведення конкурсу на зайняття посад державної служби, затвердженого постановою Кабінету Міністрів України 25 березня 2016 року № 246 (зі змінами) </w:t>
            </w:r>
            <w:r w:rsidRPr="009C30C4">
              <w:t>(</w:t>
            </w:r>
            <w:proofErr w:type="spellStart"/>
            <w:r w:rsidRPr="009C30C4">
              <w:t>далі</w:t>
            </w:r>
            <w:proofErr w:type="spellEnd"/>
            <w:r w:rsidRPr="009C30C4">
              <w:t xml:space="preserve"> – Порядок);</w:t>
            </w:r>
          </w:p>
          <w:p w:rsidR="006468F5" w:rsidRPr="009C30C4" w:rsidRDefault="006468F5" w:rsidP="006468F5">
            <w:pPr>
              <w:pStyle w:val="rvps2"/>
              <w:numPr>
                <w:ilvl w:val="0"/>
                <w:numId w:val="8"/>
              </w:numPr>
              <w:shd w:val="clear" w:color="auto" w:fill="FFFFFF"/>
              <w:tabs>
                <w:tab w:val="left" w:pos="322"/>
              </w:tabs>
              <w:spacing w:before="40" w:beforeAutospacing="0" w:after="0" w:afterAutospacing="0"/>
              <w:ind w:left="75" w:firstLine="0"/>
              <w:jc w:val="both"/>
              <w:textAlignment w:val="baseline"/>
              <w:rPr>
                <w:lang w:val="uk-UA"/>
              </w:rPr>
            </w:pPr>
            <w:r w:rsidRPr="009C30C4">
              <w:rPr>
                <w:lang w:val="uk-UA"/>
              </w:rPr>
              <w:t>резюме за формою згідно з додатком 2</w:t>
            </w:r>
            <w:r w:rsidRPr="009C30C4">
              <w:rPr>
                <w:vertAlign w:val="superscript"/>
                <w:lang w:val="uk-UA"/>
              </w:rPr>
              <w:t xml:space="preserve">1 </w:t>
            </w:r>
            <w:r w:rsidRPr="009C30C4">
              <w:rPr>
                <w:lang w:val="uk-UA"/>
              </w:rPr>
              <w:t>Порядку, в якому обов’язково зазначається така інформація:</w:t>
            </w:r>
          </w:p>
          <w:p w:rsidR="006468F5" w:rsidRPr="009C30C4" w:rsidRDefault="006468F5" w:rsidP="006468F5">
            <w:pPr>
              <w:pStyle w:val="rvps2"/>
              <w:shd w:val="clear" w:color="auto" w:fill="FFFFFF"/>
              <w:tabs>
                <w:tab w:val="left" w:pos="322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9C30C4">
              <w:rPr>
                <w:lang w:val="uk-UA"/>
              </w:rPr>
              <w:t>прізвище, ім’я, по батькові кандидата;</w:t>
            </w:r>
          </w:p>
          <w:p w:rsidR="006468F5" w:rsidRPr="009C30C4" w:rsidRDefault="006468F5" w:rsidP="006468F5">
            <w:pPr>
              <w:pStyle w:val="rvps2"/>
              <w:shd w:val="clear" w:color="auto" w:fill="FFFFFF"/>
              <w:tabs>
                <w:tab w:val="left" w:pos="322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9C30C4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6468F5" w:rsidRPr="009C30C4" w:rsidRDefault="006468F5" w:rsidP="006468F5">
            <w:pPr>
              <w:pStyle w:val="rvps2"/>
              <w:shd w:val="clear" w:color="auto" w:fill="FFFFFF"/>
              <w:tabs>
                <w:tab w:val="left" w:pos="322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9C30C4">
              <w:rPr>
                <w:lang w:val="uk-UA"/>
              </w:rPr>
              <w:t>підтвердження наявності відповідного ступеня вищої освіти;</w:t>
            </w:r>
          </w:p>
          <w:p w:rsidR="006468F5" w:rsidRPr="009C30C4" w:rsidRDefault="006468F5" w:rsidP="006468F5">
            <w:pPr>
              <w:pStyle w:val="rvps2"/>
              <w:shd w:val="clear" w:color="auto" w:fill="FFFFFF"/>
              <w:tabs>
                <w:tab w:val="left" w:pos="322"/>
              </w:tabs>
              <w:spacing w:before="40" w:beforeAutospacing="0" w:after="0" w:afterAutospacing="0"/>
              <w:ind w:left="75"/>
              <w:jc w:val="both"/>
              <w:textAlignment w:val="baseline"/>
              <w:rPr>
                <w:lang w:val="uk-UA"/>
              </w:rPr>
            </w:pPr>
            <w:r w:rsidRPr="009C30C4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конкурсу;</w:t>
            </w:r>
          </w:p>
          <w:p w:rsidR="006468F5" w:rsidRPr="009C30C4" w:rsidRDefault="006468F5" w:rsidP="006468F5">
            <w:pPr>
              <w:pStyle w:val="rvps2"/>
              <w:numPr>
                <w:ilvl w:val="0"/>
                <w:numId w:val="8"/>
              </w:numPr>
              <w:shd w:val="clear" w:color="auto" w:fill="FFFFFF"/>
              <w:tabs>
                <w:tab w:val="left" w:pos="57"/>
                <w:tab w:val="left" w:pos="322"/>
              </w:tabs>
              <w:spacing w:before="40" w:beforeAutospacing="0" w:after="0" w:afterAutospacing="0"/>
              <w:ind w:left="38" w:firstLine="19"/>
              <w:jc w:val="both"/>
              <w:textAlignment w:val="baseline"/>
              <w:rPr>
                <w:lang w:val="uk-UA"/>
              </w:rPr>
            </w:pPr>
            <w:r w:rsidRPr="009C30C4">
              <w:rPr>
                <w:lang w:val="uk-UA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6468F5" w:rsidRPr="009C30C4" w:rsidRDefault="006468F5" w:rsidP="006468F5">
            <w:pPr>
              <w:pStyle w:val="rvps2"/>
              <w:shd w:val="clear" w:color="auto" w:fill="FFFFFF"/>
              <w:spacing w:before="40" w:beforeAutospacing="0" w:after="0" w:afterAutospacing="0"/>
              <w:ind w:left="57"/>
              <w:jc w:val="both"/>
              <w:textAlignment w:val="baseline"/>
              <w:rPr>
                <w:rStyle w:val="rvts0"/>
                <w:lang w:val="uk-UA"/>
              </w:rPr>
            </w:pPr>
            <w:r w:rsidRPr="009C30C4">
              <w:rPr>
                <w:rStyle w:val="rvts0"/>
              </w:rPr>
              <w:t>3</w:t>
            </w:r>
            <w:r w:rsidRPr="009C30C4">
              <w:rPr>
                <w:rStyle w:val="rvts37"/>
                <w:sz w:val="2"/>
                <w:szCs w:val="2"/>
              </w:rPr>
              <w:t>-</w:t>
            </w:r>
            <w:r w:rsidRPr="009C30C4">
              <w:rPr>
                <w:rStyle w:val="rvts37"/>
                <w:vertAlign w:val="superscript"/>
              </w:rPr>
              <w:t>1</w:t>
            </w:r>
            <w:r w:rsidRPr="009C30C4">
              <w:rPr>
                <w:rStyle w:val="rvts0"/>
              </w:rPr>
              <w:t>)</w:t>
            </w:r>
            <w:r w:rsidRPr="009C30C4">
              <w:rPr>
                <w:rStyle w:val="rvts0"/>
                <w:lang w:val="uk-UA"/>
              </w:rPr>
              <w:t> к</w:t>
            </w:r>
            <w:proofErr w:type="spellStart"/>
            <w:r w:rsidRPr="009C30C4">
              <w:rPr>
                <w:rStyle w:val="rvts0"/>
              </w:rPr>
              <w:t>опі</w:t>
            </w:r>
            <w:proofErr w:type="spellEnd"/>
            <w:r w:rsidRPr="009C30C4">
              <w:rPr>
                <w:rStyle w:val="rvts0"/>
                <w:lang w:val="uk-UA"/>
              </w:rPr>
              <w:t>я</w:t>
            </w:r>
            <w:r w:rsidRPr="009C30C4">
              <w:rPr>
                <w:rStyle w:val="rvts0"/>
              </w:rPr>
              <w:t xml:space="preserve"> Державного </w:t>
            </w:r>
            <w:proofErr w:type="spellStart"/>
            <w:r w:rsidRPr="009C30C4">
              <w:rPr>
                <w:rStyle w:val="rvts0"/>
              </w:rPr>
              <w:t>сертифіката</w:t>
            </w:r>
            <w:proofErr w:type="spellEnd"/>
            <w:r w:rsidRPr="009C30C4">
              <w:rPr>
                <w:rStyle w:val="rvts0"/>
              </w:rPr>
              <w:t xml:space="preserve"> про </w:t>
            </w:r>
            <w:proofErr w:type="spellStart"/>
            <w:r w:rsidRPr="009C30C4">
              <w:rPr>
                <w:rStyle w:val="rvts0"/>
              </w:rPr>
              <w:t>рівень</w:t>
            </w:r>
            <w:proofErr w:type="spellEnd"/>
            <w:r w:rsidRPr="009C30C4">
              <w:rPr>
                <w:rStyle w:val="rvts0"/>
              </w:rPr>
              <w:t xml:space="preserve"> </w:t>
            </w:r>
            <w:proofErr w:type="spellStart"/>
            <w:r w:rsidRPr="009C30C4">
              <w:rPr>
                <w:rStyle w:val="rvts0"/>
              </w:rPr>
              <w:t>володіння</w:t>
            </w:r>
            <w:proofErr w:type="spellEnd"/>
            <w:r w:rsidRPr="009C30C4">
              <w:rPr>
                <w:rStyle w:val="rvts0"/>
              </w:rPr>
              <w:t xml:space="preserve"> державною мовою (</w:t>
            </w:r>
            <w:proofErr w:type="spellStart"/>
            <w:r w:rsidRPr="009C30C4">
              <w:rPr>
                <w:rStyle w:val="rvts0"/>
              </w:rPr>
              <w:t>витяг</w:t>
            </w:r>
            <w:proofErr w:type="spellEnd"/>
            <w:r w:rsidRPr="009C30C4">
              <w:rPr>
                <w:rStyle w:val="rvts0"/>
              </w:rPr>
              <w:t xml:space="preserve"> з </w:t>
            </w:r>
            <w:proofErr w:type="spellStart"/>
            <w:r w:rsidRPr="009C30C4">
              <w:rPr>
                <w:rStyle w:val="rvts0"/>
              </w:rPr>
              <w:t>реєстру</w:t>
            </w:r>
            <w:proofErr w:type="spellEnd"/>
            <w:r w:rsidRPr="009C30C4">
              <w:rPr>
                <w:rStyle w:val="rvts0"/>
              </w:rPr>
              <w:t xml:space="preserve"> </w:t>
            </w:r>
            <w:proofErr w:type="spellStart"/>
            <w:r w:rsidRPr="009C30C4">
              <w:rPr>
                <w:rStyle w:val="rvts0"/>
              </w:rPr>
              <w:t>Державних</w:t>
            </w:r>
            <w:proofErr w:type="spellEnd"/>
            <w:r w:rsidRPr="009C30C4">
              <w:rPr>
                <w:rStyle w:val="rvts0"/>
              </w:rPr>
              <w:t xml:space="preserve"> </w:t>
            </w:r>
            <w:proofErr w:type="spellStart"/>
            <w:r w:rsidRPr="009C30C4">
              <w:rPr>
                <w:rStyle w:val="rvts0"/>
              </w:rPr>
              <w:t>сертифікатів</w:t>
            </w:r>
            <w:proofErr w:type="spellEnd"/>
            <w:r w:rsidRPr="009C30C4">
              <w:rPr>
                <w:rStyle w:val="rvts0"/>
              </w:rPr>
              <w:t xml:space="preserve"> про </w:t>
            </w:r>
            <w:proofErr w:type="spellStart"/>
            <w:r w:rsidRPr="009C30C4">
              <w:rPr>
                <w:rStyle w:val="rvts0"/>
              </w:rPr>
              <w:t>рівень</w:t>
            </w:r>
            <w:proofErr w:type="spellEnd"/>
            <w:r w:rsidRPr="009C30C4">
              <w:rPr>
                <w:rStyle w:val="rvts0"/>
              </w:rPr>
              <w:t xml:space="preserve"> </w:t>
            </w:r>
            <w:proofErr w:type="spellStart"/>
            <w:r w:rsidRPr="009C30C4">
              <w:rPr>
                <w:rStyle w:val="rvts0"/>
              </w:rPr>
              <w:t>володіння</w:t>
            </w:r>
            <w:proofErr w:type="spellEnd"/>
            <w:r w:rsidRPr="009C30C4">
              <w:rPr>
                <w:rStyle w:val="rvts0"/>
              </w:rPr>
              <w:t xml:space="preserve"> державною мовою), </w:t>
            </w:r>
            <w:proofErr w:type="spellStart"/>
            <w:r w:rsidRPr="009C30C4">
              <w:rPr>
                <w:rStyle w:val="rvts0"/>
              </w:rPr>
              <w:t>що</w:t>
            </w:r>
            <w:proofErr w:type="spellEnd"/>
            <w:r w:rsidRPr="009C30C4">
              <w:rPr>
                <w:rStyle w:val="rvts0"/>
              </w:rPr>
              <w:t xml:space="preserve"> </w:t>
            </w:r>
            <w:proofErr w:type="spellStart"/>
            <w:r w:rsidRPr="009C30C4">
              <w:rPr>
                <w:rStyle w:val="rvts0"/>
              </w:rPr>
              <w:t>підтверджує</w:t>
            </w:r>
            <w:proofErr w:type="spellEnd"/>
            <w:r w:rsidRPr="009C30C4">
              <w:rPr>
                <w:rStyle w:val="rvts0"/>
              </w:rPr>
              <w:t xml:space="preserve"> </w:t>
            </w:r>
            <w:proofErr w:type="spellStart"/>
            <w:r w:rsidRPr="009C30C4">
              <w:rPr>
                <w:rStyle w:val="rvts0"/>
              </w:rPr>
              <w:t>рівень</w:t>
            </w:r>
            <w:proofErr w:type="spellEnd"/>
            <w:r w:rsidRPr="009C30C4">
              <w:rPr>
                <w:rStyle w:val="rvts0"/>
              </w:rPr>
              <w:t xml:space="preserve"> </w:t>
            </w:r>
            <w:proofErr w:type="spellStart"/>
            <w:r w:rsidRPr="009C30C4">
              <w:rPr>
                <w:rStyle w:val="rvts0"/>
              </w:rPr>
              <w:t>володіння</w:t>
            </w:r>
            <w:proofErr w:type="spellEnd"/>
            <w:r w:rsidRPr="009C30C4">
              <w:rPr>
                <w:rStyle w:val="rvts0"/>
              </w:rPr>
              <w:t xml:space="preserve"> державною мовою, </w:t>
            </w:r>
            <w:proofErr w:type="spellStart"/>
            <w:r w:rsidRPr="009C30C4">
              <w:rPr>
                <w:rStyle w:val="rvts0"/>
              </w:rPr>
              <w:t>визначений</w:t>
            </w:r>
            <w:proofErr w:type="spellEnd"/>
            <w:r w:rsidRPr="009C30C4">
              <w:rPr>
                <w:rStyle w:val="rvts0"/>
              </w:rPr>
              <w:t xml:space="preserve"> </w:t>
            </w:r>
            <w:proofErr w:type="spellStart"/>
            <w:r w:rsidRPr="009C30C4">
              <w:rPr>
                <w:rStyle w:val="rvts0"/>
              </w:rPr>
              <w:t>Національною</w:t>
            </w:r>
            <w:proofErr w:type="spellEnd"/>
            <w:r w:rsidRPr="009C30C4">
              <w:rPr>
                <w:rStyle w:val="rvts0"/>
              </w:rPr>
              <w:t xml:space="preserve"> </w:t>
            </w:r>
            <w:proofErr w:type="spellStart"/>
            <w:r w:rsidRPr="009C30C4">
              <w:rPr>
                <w:rStyle w:val="rvts0"/>
              </w:rPr>
              <w:t>комісією</w:t>
            </w:r>
            <w:proofErr w:type="spellEnd"/>
            <w:r w:rsidRPr="009C30C4">
              <w:rPr>
                <w:rStyle w:val="rvts0"/>
              </w:rPr>
              <w:t xml:space="preserve"> зі </w:t>
            </w:r>
            <w:proofErr w:type="spellStart"/>
            <w:r w:rsidRPr="009C30C4">
              <w:rPr>
                <w:rStyle w:val="rvts0"/>
              </w:rPr>
              <w:t>стандартів</w:t>
            </w:r>
            <w:proofErr w:type="spellEnd"/>
            <w:r w:rsidRPr="009C30C4">
              <w:rPr>
                <w:rStyle w:val="rvts0"/>
              </w:rPr>
              <w:t xml:space="preserve"> </w:t>
            </w:r>
            <w:proofErr w:type="spellStart"/>
            <w:r w:rsidRPr="009C30C4">
              <w:rPr>
                <w:rStyle w:val="rvts0"/>
              </w:rPr>
              <w:t>державної</w:t>
            </w:r>
            <w:proofErr w:type="spellEnd"/>
            <w:r w:rsidRPr="009C30C4">
              <w:rPr>
                <w:rStyle w:val="rvts0"/>
              </w:rPr>
              <w:t xml:space="preserve"> </w:t>
            </w:r>
            <w:proofErr w:type="spellStart"/>
            <w:r w:rsidRPr="009C30C4">
              <w:rPr>
                <w:rStyle w:val="rvts0"/>
              </w:rPr>
              <w:t>мови</w:t>
            </w:r>
            <w:proofErr w:type="spellEnd"/>
            <w:r w:rsidRPr="009C30C4">
              <w:rPr>
                <w:rStyle w:val="rvts0"/>
                <w:lang w:val="uk-UA"/>
              </w:rPr>
              <w:t>.</w:t>
            </w:r>
          </w:p>
          <w:p w:rsidR="006468F5" w:rsidRPr="009C30C4" w:rsidRDefault="006468F5" w:rsidP="006468F5">
            <w:pPr>
              <w:pStyle w:val="rvps2"/>
              <w:shd w:val="clear" w:color="auto" w:fill="FFFFFF"/>
              <w:spacing w:before="40" w:beforeAutospacing="0" w:after="0" w:afterAutospacing="0"/>
              <w:ind w:left="57"/>
              <w:jc w:val="both"/>
              <w:textAlignment w:val="baseline"/>
              <w:rPr>
                <w:sz w:val="10"/>
                <w:szCs w:val="10"/>
                <w:lang w:val="uk-UA"/>
              </w:rPr>
            </w:pPr>
          </w:p>
          <w:p w:rsidR="006468F5" w:rsidRPr="009C30C4" w:rsidRDefault="006468F5" w:rsidP="006468F5">
            <w:pPr>
              <w:pStyle w:val="rvps2"/>
              <w:shd w:val="clear" w:color="auto" w:fill="FFFFFF"/>
              <w:tabs>
                <w:tab w:val="left" w:pos="322"/>
              </w:tabs>
              <w:spacing w:before="4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C30C4">
              <w:rPr>
                <w:lang w:val="uk-UA"/>
              </w:rPr>
              <w:t xml:space="preserve">Подача додатків до заяви не є обов’язковою. </w:t>
            </w:r>
          </w:p>
          <w:p w:rsidR="006468F5" w:rsidRPr="009C30C4" w:rsidRDefault="006468F5" w:rsidP="006468F5">
            <w:pPr>
              <w:jc w:val="both"/>
              <w:rPr>
                <w:sz w:val="24"/>
                <w:szCs w:val="24"/>
              </w:rPr>
            </w:pPr>
          </w:p>
          <w:p w:rsidR="006468F5" w:rsidRPr="009C30C4" w:rsidRDefault="006468F5" w:rsidP="006468F5">
            <w:pPr>
              <w:jc w:val="both"/>
              <w:rPr>
                <w:bCs/>
                <w:sz w:val="24"/>
                <w:szCs w:val="24"/>
              </w:rPr>
            </w:pPr>
            <w:r w:rsidRPr="009C30C4">
              <w:rPr>
                <w:sz w:val="24"/>
                <w:szCs w:val="24"/>
              </w:rPr>
              <w:t xml:space="preserve">Інформація подається через Єдиний портал вакансій державної служби  </w:t>
            </w:r>
            <w:r w:rsidRPr="009C30C4">
              <w:rPr>
                <w:bCs/>
                <w:sz w:val="24"/>
                <w:szCs w:val="24"/>
              </w:rPr>
              <w:t xml:space="preserve">(за посиланням </w:t>
            </w:r>
            <w:hyperlink r:id="rId8" w:history="1">
              <w:r w:rsidRPr="009C30C4">
                <w:rPr>
                  <w:rStyle w:val="af6"/>
                  <w:bCs/>
                  <w:color w:val="auto"/>
                  <w:sz w:val="24"/>
                  <w:szCs w:val="24"/>
                  <w:u w:val="none"/>
                </w:rPr>
                <w:t>https://career.gov.ua/</w:t>
              </w:r>
            </w:hyperlink>
            <w:r w:rsidRPr="009C30C4">
              <w:rPr>
                <w:bCs/>
                <w:sz w:val="24"/>
                <w:szCs w:val="24"/>
              </w:rPr>
              <w:t xml:space="preserve">) </w:t>
            </w:r>
          </w:p>
          <w:p w:rsidR="006468F5" w:rsidRPr="009C30C4" w:rsidRDefault="006468F5" w:rsidP="006468F5">
            <w:pPr>
              <w:jc w:val="both"/>
              <w:rPr>
                <w:bCs/>
                <w:sz w:val="24"/>
                <w:szCs w:val="24"/>
              </w:rPr>
            </w:pPr>
            <w:r w:rsidRPr="009C30C4">
              <w:rPr>
                <w:b/>
                <w:sz w:val="24"/>
                <w:szCs w:val="24"/>
              </w:rPr>
              <w:t>до 17:00 18 листопада 2021 року</w:t>
            </w:r>
          </w:p>
          <w:p w:rsidR="00DB7EF3" w:rsidRPr="00437026" w:rsidRDefault="00DB7EF3" w:rsidP="00C0207A">
            <w:pPr>
              <w:ind w:firstLine="284"/>
              <w:jc w:val="both"/>
              <w:textAlignment w:val="baseline"/>
              <w:rPr>
                <w:rStyle w:val="42"/>
                <w:bCs w:val="0"/>
                <w:sz w:val="10"/>
                <w:szCs w:val="10"/>
                <w:u w:val="none"/>
                <w:shd w:val="clear" w:color="auto" w:fill="auto"/>
              </w:rPr>
            </w:pPr>
          </w:p>
        </w:tc>
      </w:tr>
      <w:tr w:rsidR="00B94E88" w:rsidRPr="003C30BC" w:rsidTr="00F62E52">
        <w:tc>
          <w:tcPr>
            <w:tcW w:w="2802" w:type="dxa"/>
            <w:gridSpan w:val="2"/>
          </w:tcPr>
          <w:p w:rsidR="00B94E88" w:rsidRPr="00437026" w:rsidRDefault="00B94E88" w:rsidP="00B94E88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437026">
              <w:rPr>
                <w:rFonts w:eastAsia="Calibri"/>
                <w:b w:val="0"/>
                <w:color w:val="000000"/>
                <w:sz w:val="24"/>
                <w:szCs w:val="24"/>
                <w:lang w:val="uk-UA" w:eastAsia="uk-UA"/>
              </w:rPr>
              <w:t>Додаткові (необов’язкові) документи</w:t>
            </w:r>
          </w:p>
        </w:tc>
        <w:tc>
          <w:tcPr>
            <w:tcW w:w="6804" w:type="dxa"/>
          </w:tcPr>
          <w:p w:rsidR="00F62E52" w:rsidRPr="00F62E52" w:rsidRDefault="00F62E52" w:rsidP="00B94E88">
            <w:pPr>
              <w:pStyle w:val="a4"/>
              <w:tabs>
                <w:tab w:val="left" w:pos="320"/>
              </w:tabs>
              <w:spacing w:after="40"/>
              <w:jc w:val="both"/>
              <w:rPr>
                <w:b w:val="0"/>
                <w:bCs/>
                <w:sz w:val="24"/>
                <w:szCs w:val="24"/>
                <w:lang w:val="uk-UA"/>
              </w:rPr>
            </w:pPr>
            <w:r w:rsidRPr="00F62E52">
              <w:rPr>
                <w:b w:val="0"/>
                <w:bCs/>
                <w:color w:val="000000"/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Pr="00F62E52">
              <w:rPr>
                <w:b w:val="0"/>
                <w:bCs/>
                <w:sz w:val="24"/>
                <w:szCs w:val="24"/>
                <w:lang w:val="uk-UA"/>
              </w:rPr>
              <w:t>.</w:t>
            </w:r>
          </w:p>
          <w:p w:rsidR="00D546F5" w:rsidRPr="00437026" w:rsidRDefault="00D546F5" w:rsidP="00B94E88">
            <w:pPr>
              <w:pStyle w:val="a4"/>
              <w:tabs>
                <w:tab w:val="left" w:pos="320"/>
              </w:tabs>
              <w:spacing w:after="40"/>
              <w:jc w:val="both"/>
              <w:rPr>
                <w:rFonts w:eastAsia="Calibri"/>
                <w:b w:val="0"/>
                <w:bCs/>
                <w:color w:val="000000"/>
                <w:sz w:val="24"/>
                <w:szCs w:val="24"/>
                <w:lang w:val="uk-UA" w:eastAsia="uk-UA"/>
              </w:rPr>
            </w:pPr>
            <w:r w:rsidRPr="00437026">
              <w:rPr>
                <w:b w:val="0"/>
                <w:bCs/>
                <w:sz w:val="24"/>
                <w:szCs w:val="24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  <w:r w:rsidR="00DF1CF1" w:rsidRPr="00437026">
              <w:rPr>
                <w:b w:val="0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F62E52" w:rsidRPr="003C30BC" w:rsidTr="00F62E52">
        <w:tc>
          <w:tcPr>
            <w:tcW w:w="2802" w:type="dxa"/>
            <w:gridSpan w:val="2"/>
          </w:tcPr>
          <w:p w:rsidR="00F62E52" w:rsidRPr="00D05A3A" w:rsidRDefault="00F62E52" w:rsidP="00F62E52">
            <w:pPr>
              <w:spacing w:after="20"/>
              <w:ind w:right="126"/>
              <w:rPr>
                <w:sz w:val="24"/>
                <w:szCs w:val="24"/>
              </w:rPr>
            </w:pPr>
            <w:r w:rsidRPr="00D05A3A">
              <w:rPr>
                <w:sz w:val="24"/>
                <w:szCs w:val="24"/>
              </w:rPr>
              <w:lastRenderedPageBreak/>
              <w:t xml:space="preserve">Дата і час початку проведення тестування кандидатів. </w:t>
            </w:r>
          </w:p>
          <w:p w:rsidR="00F62E52" w:rsidRPr="00D05A3A" w:rsidRDefault="00F62E52" w:rsidP="00F62E52">
            <w:pPr>
              <w:spacing w:after="20"/>
              <w:ind w:right="126"/>
              <w:rPr>
                <w:sz w:val="24"/>
                <w:szCs w:val="24"/>
              </w:rPr>
            </w:pPr>
          </w:p>
          <w:p w:rsidR="00F62E52" w:rsidRPr="00D05A3A" w:rsidRDefault="00F62E52" w:rsidP="00F62E52">
            <w:pPr>
              <w:spacing w:after="20"/>
              <w:ind w:right="126"/>
              <w:rPr>
                <w:sz w:val="24"/>
                <w:szCs w:val="24"/>
              </w:rPr>
            </w:pPr>
            <w:r w:rsidRPr="00D05A3A">
              <w:rPr>
                <w:sz w:val="24"/>
                <w:szCs w:val="24"/>
              </w:rPr>
              <w:t xml:space="preserve">Місце або спосіб проведення тестування </w:t>
            </w:r>
          </w:p>
          <w:p w:rsidR="00BE6BB5" w:rsidRPr="00D05A3A" w:rsidRDefault="00BE6BB5" w:rsidP="00F62E52">
            <w:pPr>
              <w:spacing w:after="20"/>
              <w:ind w:right="126"/>
              <w:rPr>
                <w:sz w:val="24"/>
                <w:szCs w:val="24"/>
              </w:rPr>
            </w:pPr>
          </w:p>
          <w:p w:rsidR="00F62E52" w:rsidRPr="00D05A3A" w:rsidRDefault="00F62E52" w:rsidP="00F62E52">
            <w:pPr>
              <w:spacing w:after="20"/>
              <w:ind w:right="126"/>
              <w:rPr>
                <w:sz w:val="24"/>
                <w:szCs w:val="24"/>
              </w:rPr>
            </w:pPr>
            <w:r w:rsidRPr="00D05A3A">
              <w:rPr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F62E52" w:rsidRPr="00D05A3A" w:rsidRDefault="00F62E52" w:rsidP="00F62E52">
            <w:pPr>
              <w:spacing w:after="20"/>
              <w:ind w:left="127" w:right="126"/>
              <w:rPr>
                <w:sz w:val="24"/>
                <w:szCs w:val="24"/>
              </w:rPr>
            </w:pPr>
          </w:p>
          <w:p w:rsidR="00F62E52" w:rsidRPr="00D05A3A" w:rsidRDefault="00F62E52" w:rsidP="00F62E52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120" w:line="240" w:lineRule="auto"/>
              <w:ind w:right="40" w:firstLine="0"/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</w:pPr>
            <w:r w:rsidRPr="00D05A3A">
              <w:rPr>
                <w:b w:val="0"/>
                <w:bCs w:val="0"/>
                <w:sz w:val="24"/>
                <w:szCs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804" w:type="dxa"/>
          </w:tcPr>
          <w:p w:rsidR="006468F5" w:rsidRPr="009C30C4" w:rsidRDefault="006468F5" w:rsidP="006468F5">
            <w:pPr>
              <w:spacing w:after="20"/>
              <w:ind w:right="125"/>
              <w:rPr>
                <w:sz w:val="24"/>
                <w:szCs w:val="24"/>
              </w:rPr>
            </w:pPr>
            <w:r w:rsidRPr="009C30C4">
              <w:rPr>
                <w:sz w:val="24"/>
                <w:szCs w:val="24"/>
                <w:lang w:val="ru-RU"/>
              </w:rPr>
              <w:t xml:space="preserve">22 листопада 2021 року </w:t>
            </w:r>
            <w:r w:rsidRPr="009C30C4">
              <w:rPr>
                <w:sz w:val="24"/>
                <w:szCs w:val="24"/>
              </w:rPr>
              <w:t>09 год. 00 хв.</w:t>
            </w:r>
          </w:p>
          <w:p w:rsidR="00F62E52" w:rsidRPr="00D05A3A" w:rsidRDefault="00F62E52" w:rsidP="00F62E52">
            <w:pPr>
              <w:spacing w:after="20"/>
              <w:ind w:left="187" w:right="125"/>
              <w:rPr>
                <w:sz w:val="24"/>
                <w:szCs w:val="24"/>
              </w:rPr>
            </w:pPr>
          </w:p>
          <w:p w:rsidR="000C2C42" w:rsidRPr="00D05A3A" w:rsidRDefault="000C2C42" w:rsidP="00F62E52">
            <w:pPr>
              <w:spacing w:after="20"/>
              <w:ind w:left="187" w:right="125"/>
              <w:rPr>
                <w:sz w:val="24"/>
                <w:szCs w:val="24"/>
              </w:rPr>
            </w:pPr>
          </w:p>
          <w:p w:rsidR="000C2C42" w:rsidRPr="00D05A3A" w:rsidRDefault="000C2C42" w:rsidP="00F62E52">
            <w:pPr>
              <w:spacing w:after="20"/>
              <w:ind w:left="187" w:right="125"/>
              <w:rPr>
                <w:sz w:val="24"/>
                <w:szCs w:val="24"/>
              </w:rPr>
            </w:pPr>
          </w:p>
          <w:p w:rsidR="00F62E52" w:rsidRPr="00D05A3A" w:rsidRDefault="00F62E52" w:rsidP="00F62E52">
            <w:pPr>
              <w:spacing w:after="20"/>
              <w:ind w:right="125"/>
              <w:rPr>
                <w:sz w:val="24"/>
                <w:szCs w:val="24"/>
              </w:rPr>
            </w:pPr>
            <w:r w:rsidRPr="00D05A3A">
              <w:rPr>
                <w:sz w:val="24"/>
                <w:szCs w:val="24"/>
              </w:rPr>
              <w:t>м. Київ, пров. Хрестовий, 4 (проведення тестування за фізичної присутності кандидатів)</w:t>
            </w:r>
          </w:p>
          <w:p w:rsidR="00BE6BB5" w:rsidRPr="00D05A3A" w:rsidRDefault="00BE6BB5" w:rsidP="00F62E52">
            <w:pPr>
              <w:spacing w:after="20"/>
              <w:ind w:right="125"/>
              <w:rPr>
                <w:sz w:val="24"/>
                <w:szCs w:val="24"/>
              </w:rPr>
            </w:pPr>
          </w:p>
          <w:p w:rsidR="00F62E52" w:rsidRPr="00D05A3A" w:rsidRDefault="00F62E52" w:rsidP="00F62E52">
            <w:pPr>
              <w:spacing w:after="20"/>
              <w:ind w:right="125"/>
              <w:rPr>
                <w:sz w:val="24"/>
                <w:szCs w:val="24"/>
              </w:rPr>
            </w:pPr>
            <w:r w:rsidRPr="00D05A3A">
              <w:rPr>
                <w:sz w:val="24"/>
                <w:szCs w:val="24"/>
              </w:rPr>
              <w:t>м. Київ, пров. Хрестовий, 4 (проведення співбесіди за фізичної присутності кандидатів)</w:t>
            </w:r>
          </w:p>
          <w:p w:rsidR="00F62E52" w:rsidRPr="00D05A3A" w:rsidRDefault="00F62E52" w:rsidP="00F62E52">
            <w:pPr>
              <w:spacing w:after="20"/>
              <w:ind w:left="187" w:right="125"/>
              <w:rPr>
                <w:sz w:val="22"/>
                <w:szCs w:val="24"/>
              </w:rPr>
            </w:pPr>
          </w:p>
          <w:p w:rsidR="00F62E52" w:rsidRPr="00D05A3A" w:rsidRDefault="00F62E52" w:rsidP="00F62E52">
            <w:pPr>
              <w:spacing w:after="20"/>
              <w:ind w:left="187" w:right="125"/>
              <w:rPr>
                <w:sz w:val="22"/>
                <w:szCs w:val="24"/>
              </w:rPr>
            </w:pPr>
          </w:p>
          <w:p w:rsidR="00F62E52" w:rsidRPr="00D05A3A" w:rsidRDefault="00F62E52" w:rsidP="00F62E52">
            <w:pPr>
              <w:spacing w:after="20"/>
              <w:ind w:left="187" w:right="125"/>
              <w:rPr>
                <w:sz w:val="22"/>
                <w:szCs w:val="24"/>
              </w:rPr>
            </w:pPr>
          </w:p>
          <w:p w:rsidR="00F62E52" w:rsidRPr="00D05A3A" w:rsidRDefault="00F62E52" w:rsidP="00F62E52">
            <w:pPr>
              <w:pStyle w:val="a4"/>
              <w:tabs>
                <w:tab w:val="left" w:pos="320"/>
              </w:tabs>
              <w:spacing w:after="40"/>
              <w:jc w:val="both"/>
              <w:rPr>
                <w:b w:val="0"/>
                <w:bCs/>
                <w:sz w:val="24"/>
                <w:szCs w:val="24"/>
              </w:rPr>
            </w:pPr>
          </w:p>
          <w:p w:rsidR="00F62E52" w:rsidRPr="00D05A3A" w:rsidRDefault="00F62E52" w:rsidP="00F62E52">
            <w:pPr>
              <w:pStyle w:val="a4"/>
              <w:tabs>
                <w:tab w:val="left" w:pos="320"/>
              </w:tabs>
              <w:spacing w:after="40"/>
              <w:jc w:val="both"/>
              <w:rPr>
                <w:b w:val="0"/>
                <w:bCs/>
                <w:sz w:val="24"/>
                <w:szCs w:val="24"/>
              </w:rPr>
            </w:pPr>
          </w:p>
          <w:p w:rsidR="00F62E52" w:rsidRPr="00D05A3A" w:rsidRDefault="00F62E52" w:rsidP="00F62E52">
            <w:pPr>
              <w:pStyle w:val="a4"/>
              <w:tabs>
                <w:tab w:val="left" w:pos="320"/>
              </w:tabs>
              <w:spacing w:after="40"/>
              <w:jc w:val="both"/>
              <w:rPr>
                <w:rFonts w:eastAsia="Calibri"/>
                <w:b w:val="0"/>
                <w:bCs/>
                <w:color w:val="000000"/>
                <w:sz w:val="24"/>
                <w:szCs w:val="24"/>
                <w:lang w:val="uk-UA" w:eastAsia="uk-UA"/>
              </w:rPr>
            </w:pPr>
            <w:r w:rsidRPr="00D05A3A">
              <w:rPr>
                <w:b w:val="0"/>
                <w:bCs/>
                <w:sz w:val="24"/>
                <w:szCs w:val="24"/>
              </w:rPr>
              <w:t xml:space="preserve">м. Київ, </w:t>
            </w:r>
            <w:proofErr w:type="spellStart"/>
            <w:r w:rsidRPr="00D05A3A">
              <w:rPr>
                <w:b w:val="0"/>
                <w:bCs/>
                <w:sz w:val="24"/>
                <w:szCs w:val="24"/>
              </w:rPr>
              <w:t>пров</w:t>
            </w:r>
            <w:proofErr w:type="spellEnd"/>
            <w:r w:rsidRPr="00D05A3A">
              <w:rPr>
                <w:b w:val="0"/>
                <w:bCs/>
                <w:sz w:val="24"/>
                <w:szCs w:val="24"/>
              </w:rPr>
              <w:t xml:space="preserve">. Хрестовий, 4 </w:t>
            </w:r>
            <w:r w:rsidR="008C2B1B" w:rsidRPr="00D05A3A">
              <w:rPr>
                <w:b w:val="0"/>
                <w:bCs/>
                <w:sz w:val="24"/>
                <w:szCs w:val="24"/>
                <w:lang w:val="uk-UA"/>
              </w:rPr>
              <w:t>(</w:t>
            </w:r>
            <w:r w:rsidR="008C2B1B" w:rsidRPr="00D05A3A">
              <w:rPr>
                <w:rStyle w:val="rvts0"/>
                <w:b w:val="0"/>
                <w:bCs/>
                <w:sz w:val="24"/>
                <w:szCs w:val="24"/>
              </w:rPr>
              <w:t>дистанційно</w:t>
            </w:r>
            <w:r w:rsidR="008C2B1B" w:rsidRPr="00D05A3A">
              <w:rPr>
                <w:rStyle w:val="rvts0"/>
                <w:b w:val="0"/>
                <w:bCs/>
                <w:sz w:val="24"/>
                <w:szCs w:val="24"/>
                <w:lang w:val="uk-UA"/>
              </w:rPr>
              <w:t xml:space="preserve"> </w:t>
            </w:r>
            <w:r w:rsidR="008C2B1B" w:rsidRPr="00D05A3A">
              <w:rPr>
                <w:rStyle w:val="rvts0"/>
                <w:b w:val="0"/>
                <w:bCs/>
                <w:sz w:val="24"/>
                <w:szCs w:val="24"/>
              </w:rPr>
              <w:t>без фізичної присутності кандидата</w:t>
            </w:r>
            <w:r w:rsidR="008C2B1B" w:rsidRPr="00D05A3A">
              <w:rPr>
                <w:rStyle w:val="rvts0"/>
                <w:b w:val="0"/>
                <w:bCs/>
                <w:sz w:val="24"/>
                <w:szCs w:val="24"/>
                <w:lang w:val="uk-UA"/>
              </w:rPr>
              <w:t xml:space="preserve"> за допомогою платформи </w:t>
            </w:r>
            <w:r w:rsidR="008C2B1B" w:rsidRPr="00D05A3A">
              <w:rPr>
                <w:rStyle w:val="rvts0"/>
                <w:b w:val="0"/>
                <w:bCs/>
                <w:sz w:val="24"/>
                <w:szCs w:val="24"/>
                <w:lang w:val="en-US"/>
              </w:rPr>
              <w:t>Zoom</w:t>
            </w:r>
            <w:r w:rsidR="008C2B1B" w:rsidRPr="00D05A3A">
              <w:rPr>
                <w:rStyle w:val="rvts0"/>
                <w:b w:val="0"/>
                <w:bCs/>
                <w:sz w:val="24"/>
                <w:szCs w:val="24"/>
                <w:lang w:val="uk-UA"/>
              </w:rPr>
              <w:t>).</w:t>
            </w:r>
          </w:p>
        </w:tc>
      </w:tr>
      <w:tr w:rsidR="00B94E88" w:rsidRPr="00683529" w:rsidTr="006468F5">
        <w:tc>
          <w:tcPr>
            <w:tcW w:w="2802" w:type="dxa"/>
            <w:gridSpan w:val="2"/>
            <w:shd w:val="clear" w:color="auto" w:fill="auto"/>
          </w:tcPr>
          <w:p w:rsidR="00B94E88" w:rsidRPr="00437026" w:rsidRDefault="00B94E88" w:rsidP="00B94E88">
            <w:pPr>
              <w:pStyle w:val="a4"/>
              <w:tabs>
                <w:tab w:val="left" w:pos="446"/>
              </w:tabs>
              <w:jc w:val="both"/>
              <w:rPr>
                <w:rStyle w:val="42"/>
                <w:rFonts w:eastAsia="Calibri"/>
                <w:b w:val="0"/>
                <w:bCs w:val="0"/>
                <w:color w:val="000000"/>
                <w:sz w:val="24"/>
                <w:szCs w:val="24"/>
                <w:lang w:val="uk-UA" w:eastAsia="uk-UA"/>
              </w:rPr>
            </w:pPr>
            <w:r w:rsidRPr="00437026">
              <w:rPr>
                <w:b w:val="0"/>
                <w:bCs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E6721" w:rsidRPr="00437026" w:rsidRDefault="00EE6721" w:rsidP="006468F5">
            <w:pPr>
              <w:pStyle w:val="a4"/>
              <w:tabs>
                <w:tab w:val="left" w:pos="446"/>
              </w:tabs>
              <w:rPr>
                <w:b w:val="0"/>
                <w:bCs/>
                <w:sz w:val="24"/>
                <w:szCs w:val="24"/>
                <w:lang w:val="uk-UA" w:eastAsia="uk-UA"/>
              </w:rPr>
            </w:pPr>
            <w:r w:rsidRPr="00437026">
              <w:rPr>
                <w:b w:val="0"/>
                <w:bCs/>
                <w:sz w:val="24"/>
                <w:szCs w:val="24"/>
              </w:rPr>
              <w:t>Усенко Яна Олегівна</w:t>
            </w:r>
            <w:r w:rsidRPr="00437026">
              <w:rPr>
                <w:b w:val="0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EE6721" w:rsidRPr="00437026" w:rsidRDefault="00EE6721" w:rsidP="006468F5">
            <w:pPr>
              <w:pStyle w:val="a4"/>
              <w:tabs>
                <w:tab w:val="left" w:pos="446"/>
              </w:tabs>
              <w:rPr>
                <w:b w:val="0"/>
                <w:sz w:val="24"/>
                <w:szCs w:val="24"/>
                <w:lang w:val="uk-UA" w:eastAsia="uk-UA"/>
              </w:rPr>
            </w:pPr>
            <w:r w:rsidRPr="00437026">
              <w:rPr>
                <w:b w:val="0"/>
                <w:sz w:val="24"/>
                <w:szCs w:val="24"/>
                <w:lang w:val="uk-UA" w:eastAsia="uk-UA"/>
              </w:rPr>
              <w:t>Дробинська</w:t>
            </w:r>
            <w:r w:rsidR="006468F5">
              <w:rPr>
                <w:b w:val="0"/>
                <w:sz w:val="24"/>
                <w:szCs w:val="24"/>
                <w:lang w:val="uk-UA" w:eastAsia="uk-UA"/>
              </w:rPr>
              <w:t>-Кочева</w:t>
            </w:r>
            <w:r w:rsidRPr="00437026">
              <w:rPr>
                <w:b w:val="0"/>
                <w:sz w:val="24"/>
                <w:szCs w:val="24"/>
                <w:lang w:val="uk-UA" w:eastAsia="uk-UA"/>
              </w:rPr>
              <w:t xml:space="preserve"> Катерина Олегівна</w:t>
            </w:r>
          </w:p>
          <w:p w:rsidR="00EE6721" w:rsidRPr="00437026" w:rsidRDefault="00EE6721" w:rsidP="006468F5">
            <w:pPr>
              <w:tabs>
                <w:tab w:val="left" w:leader="underscore" w:pos="3519"/>
              </w:tabs>
              <w:ind w:right="135"/>
              <w:rPr>
                <w:sz w:val="24"/>
                <w:szCs w:val="24"/>
              </w:rPr>
            </w:pPr>
            <w:r w:rsidRPr="00437026">
              <w:rPr>
                <w:sz w:val="24"/>
                <w:szCs w:val="24"/>
              </w:rPr>
              <w:t>(044) 28</w:t>
            </w:r>
            <w:r w:rsidRPr="00437026">
              <w:rPr>
                <w:sz w:val="24"/>
                <w:szCs w:val="24"/>
                <w:lang w:val="ru-RU"/>
              </w:rPr>
              <w:t>0</w:t>
            </w:r>
            <w:r w:rsidRPr="00437026">
              <w:rPr>
                <w:sz w:val="24"/>
                <w:szCs w:val="24"/>
              </w:rPr>
              <w:t xml:space="preserve">-42-43 </w:t>
            </w:r>
          </w:p>
          <w:p w:rsidR="00EE6721" w:rsidRPr="00437026" w:rsidRDefault="00EE6721" w:rsidP="006468F5">
            <w:pPr>
              <w:pStyle w:val="a4"/>
              <w:tabs>
                <w:tab w:val="left" w:pos="446"/>
              </w:tabs>
              <w:rPr>
                <w:bCs/>
                <w:sz w:val="24"/>
                <w:szCs w:val="24"/>
                <w:lang w:eastAsia="uk-UA"/>
              </w:rPr>
            </w:pPr>
            <w:hyperlink r:id="rId9" w:history="1">
              <w:r w:rsidRPr="00437026">
                <w:rPr>
                  <w:rStyle w:val="af6"/>
                  <w:bCs/>
                  <w:sz w:val="24"/>
                  <w:szCs w:val="24"/>
                  <w:lang w:val="en-US" w:eastAsia="uk-UA"/>
                </w:rPr>
                <w:t>konkursap</w:t>
              </w:r>
              <w:r w:rsidRPr="00437026">
                <w:rPr>
                  <w:rStyle w:val="af6"/>
                  <w:bCs/>
                  <w:sz w:val="24"/>
                  <w:szCs w:val="24"/>
                  <w:lang w:val="ru-RU" w:eastAsia="uk-UA"/>
                </w:rPr>
                <w:t>@</w:t>
              </w:r>
              <w:r w:rsidRPr="00437026">
                <w:rPr>
                  <w:rStyle w:val="af6"/>
                  <w:bCs/>
                  <w:sz w:val="24"/>
                  <w:szCs w:val="24"/>
                  <w:lang w:val="en-US" w:eastAsia="uk-UA"/>
                </w:rPr>
                <w:t>apvas</w:t>
              </w:r>
              <w:r w:rsidRPr="00437026">
                <w:rPr>
                  <w:rStyle w:val="af6"/>
                  <w:bCs/>
                  <w:sz w:val="24"/>
                  <w:szCs w:val="24"/>
                  <w:lang w:val="ru-RU" w:eastAsia="uk-UA"/>
                </w:rPr>
                <w:t>.</w:t>
              </w:r>
              <w:r w:rsidRPr="00437026">
                <w:rPr>
                  <w:rStyle w:val="af6"/>
                  <w:bCs/>
                  <w:sz w:val="24"/>
                  <w:szCs w:val="24"/>
                  <w:lang w:val="en-US" w:eastAsia="uk-UA"/>
                </w:rPr>
                <w:t>gov.ua</w:t>
              </w:r>
            </w:hyperlink>
          </w:p>
          <w:p w:rsidR="00BE1C47" w:rsidRPr="00437026" w:rsidRDefault="00BE1C47" w:rsidP="006468F5">
            <w:pPr>
              <w:pStyle w:val="a4"/>
              <w:tabs>
                <w:tab w:val="left" w:pos="446"/>
              </w:tabs>
              <w:rPr>
                <w:rFonts w:eastAsia="Calibri"/>
                <w:bCs/>
                <w:color w:val="000000"/>
                <w:sz w:val="24"/>
                <w:szCs w:val="24"/>
                <w:lang w:val="en-US" w:eastAsia="uk-UA"/>
              </w:rPr>
            </w:pPr>
          </w:p>
        </w:tc>
      </w:tr>
      <w:tr w:rsidR="00B94E88" w:rsidRPr="003C30BC" w:rsidTr="007748F5">
        <w:trPr>
          <w:trHeight w:val="419"/>
        </w:trPr>
        <w:tc>
          <w:tcPr>
            <w:tcW w:w="9606" w:type="dxa"/>
            <w:gridSpan w:val="3"/>
          </w:tcPr>
          <w:p w:rsidR="00B94E88" w:rsidRPr="00437026" w:rsidRDefault="00B94E88" w:rsidP="00B94E88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2"/>
                <w:rFonts w:eastAsia="Calibri"/>
                <w:color w:val="000000"/>
                <w:sz w:val="36"/>
                <w:szCs w:val="36"/>
                <w:u w:val="none"/>
                <w:lang w:val="en-US" w:eastAsia="uk-UA"/>
              </w:rPr>
            </w:pPr>
            <w:r w:rsidRPr="00437026">
              <w:rPr>
                <w:rStyle w:val="42"/>
                <w:rFonts w:eastAsia="Calibri"/>
                <w:sz w:val="24"/>
                <w:szCs w:val="24"/>
                <w:u w:val="none"/>
                <w:lang w:val="uk-UA" w:eastAsia="ru-RU"/>
              </w:rPr>
              <w:t>Кваліфікаційні вимоги</w:t>
            </w:r>
            <w:r w:rsidR="00DB7EF3" w:rsidRPr="00437026">
              <w:rPr>
                <w:rStyle w:val="42"/>
                <w:rFonts w:eastAsia="Calibri"/>
                <w:sz w:val="24"/>
                <w:szCs w:val="24"/>
                <w:u w:val="none"/>
                <w:lang w:val="en-US" w:eastAsia="ru-RU"/>
              </w:rPr>
              <w:t xml:space="preserve">         </w:t>
            </w:r>
          </w:p>
        </w:tc>
      </w:tr>
      <w:tr w:rsidR="00AC203A" w:rsidRPr="003C30BC" w:rsidTr="00F62E52"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AC203A" w:rsidRPr="003C30BC" w:rsidRDefault="00AC203A" w:rsidP="00AC203A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2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C30BC">
              <w:rPr>
                <w:rStyle w:val="42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1.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AC203A" w:rsidRPr="00437026" w:rsidRDefault="00AC203A" w:rsidP="00AC203A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2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437026">
              <w:rPr>
                <w:rStyle w:val="42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Освіта</w:t>
            </w:r>
          </w:p>
        </w:tc>
        <w:tc>
          <w:tcPr>
            <w:tcW w:w="6804" w:type="dxa"/>
          </w:tcPr>
          <w:p w:rsidR="00AC203A" w:rsidRPr="00AC203A" w:rsidRDefault="00C82941" w:rsidP="00AC203A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2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AC203A" w:rsidRPr="00C82941">
              <w:rPr>
                <w:b w:val="0"/>
                <w:bCs w:val="0"/>
                <w:sz w:val="24"/>
                <w:szCs w:val="24"/>
                <w:lang w:val="uk-UA"/>
              </w:rPr>
              <w:t xml:space="preserve">вища освіта ступеня не нижче молодшого бакалавра або бакалавра </w:t>
            </w:r>
            <w:r w:rsidR="00942F10" w:rsidRPr="00C82941">
              <w:rPr>
                <w:b w:val="0"/>
                <w:bCs w:val="0"/>
                <w:sz w:val="24"/>
                <w:szCs w:val="24"/>
                <w:lang w:val="uk-UA"/>
              </w:rPr>
              <w:t>в галузі знань «Право»</w:t>
            </w:r>
          </w:p>
        </w:tc>
      </w:tr>
      <w:tr w:rsidR="00AC203A" w:rsidRPr="003C30BC" w:rsidTr="00F62E52"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AC203A" w:rsidRPr="003C30BC" w:rsidRDefault="00AC203A" w:rsidP="00AC203A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2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C30BC">
              <w:rPr>
                <w:rStyle w:val="42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2.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AC203A" w:rsidRPr="00437026" w:rsidRDefault="00AC203A" w:rsidP="00AC203A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2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437026">
              <w:rPr>
                <w:rStyle w:val="42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03A" w:rsidRPr="00AC203A" w:rsidRDefault="00AC203A" w:rsidP="00AC203A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2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AC203A">
              <w:rPr>
                <w:b w:val="0"/>
                <w:bCs w:val="0"/>
                <w:sz w:val="24"/>
                <w:szCs w:val="24"/>
                <w:lang w:val="uk-UA"/>
              </w:rPr>
              <w:t>не потребує</w:t>
            </w:r>
          </w:p>
        </w:tc>
      </w:tr>
      <w:tr w:rsidR="00B94E88" w:rsidRPr="003C30BC" w:rsidTr="00F62E52"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B94E88" w:rsidRPr="003C30BC" w:rsidRDefault="00B94E88" w:rsidP="002E718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2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3C30BC">
              <w:rPr>
                <w:rStyle w:val="42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3.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B94E88" w:rsidRPr="00437026" w:rsidRDefault="00B94E88" w:rsidP="00B94E88">
            <w:pPr>
              <w:pStyle w:val="a4"/>
              <w:rPr>
                <w:rStyle w:val="42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437026">
              <w:rPr>
                <w:rStyle w:val="42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8" w:rsidRPr="00437026" w:rsidRDefault="00B94E88" w:rsidP="00B94E88">
            <w:pPr>
              <w:pStyle w:val="a4"/>
              <w:rPr>
                <w:rStyle w:val="42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437026">
              <w:rPr>
                <w:rStyle w:val="42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вільне володіння</w:t>
            </w:r>
          </w:p>
        </w:tc>
      </w:tr>
      <w:tr w:rsidR="00B94E88" w:rsidRPr="003C30BC" w:rsidTr="007748F5">
        <w:trPr>
          <w:trHeight w:val="431"/>
        </w:trPr>
        <w:tc>
          <w:tcPr>
            <w:tcW w:w="9606" w:type="dxa"/>
            <w:gridSpan w:val="3"/>
            <w:tcBorders>
              <w:right w:val="single" w:sz="4" w:space="0" w:color="000000"/>
            </w:tcBorders>
          </w:tcPr>
          <w:p w:rsidR="00B94E88" w:rsidRPr="00437026" w:rsidRDefault="00B94E88" w:rsidP="00B94E88">
            <w:pPr>
              <w:pStyle w:val="a4"/>
              <w:jc w:val="center"/>
              <w:rPr>
                <w:rStyle w:val="42"/>
                <w:rFonts w:eastAsia="Calibri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43702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uk-UA"/>
              </w:rPr>
              <w:t>Вимоги до компетентності</w:t>
            </w:r>
          </w:p>
        </w:tc>
      </w:tr>
      <w:tr w:rsidR="00B94E88" w:rsidRPr="003C30BC" w:rsidTr="00F62E52">
        <w:tc>
          <w:tcPr>
            <w:tcW w:w="688" w:type="dxa"/>
            <w:tcBorders>
              <w:right w:val="single" w:sz="4" w:space="0" w:color="auto"/>
            </w:tcBorders>
          </w:tcPr>
          <w:p w:rsidR="00B94E88" w:rsidRPr="003C30BC" w:rsidRDefault="00B94E88" w:rsidP="00B94E88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2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B94E88" w:rsidRPr="00437026" w:rsidRDefault="00B94E88" w:rsidP="00B94E88">
            <w:pPr>
              <w:pStyle w:val="a4"/>
              <w:jc w:val="center"/>
              <w:rPr>
                <w:rStyle w:val="42"/>
                <w:rFonts w:eastAsia="Calibri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437026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8" w:rsidRPr="00437026" w:rsidRDefault="00B94E88" w:rsidP="00B94E88">
            <w:pPr>
              <w:pStyle w:val="a4"/>
              <w:jc w:val="center"/>
              <w:rPr>
                <w:rStyle w:val="42"/>
                <w:rFonts w:eastAsia="Calibri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437026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Компоненти вимоги</w:t>
            </w:r>
          </w:p>
        </w:tc>
      </w:tr>
      <w:tr w:rsidR="00AC203A" w:rsidRPr="00860B69" w:rsidTr="00F62E52"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AC203A" w:rsidRPr="00860B69" w:rsidRDefault="00AC203A" w:rsidP="00AC203A">
            <w:pPr>
              <w:numPr>
                <w:ilvl w:val="0"/>
                <w:numId w:val="5"/>
              </w:numPr>
              <w:ind w:left="0" w:right="40"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uk-UA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AC203A" w:rsidRPr="00C82941" w:rsidRDefault="007658E5" w:rsidP="00AC203A">
            <w:pPr>
              <w:rPr>
                <w:rStyle w:val="42"/>
                <w:rFonts w:eastAsia="Calibri"/>
                <w:color w:val="000000"/>
                <w:sz w:val="24"/>
                <w:szCs w:val="24"/>
                <w:u w:val="none"/>
                <w:lang w:eastAsia="uk-UA"/>
              </w:rPr>
            </w:pPr>
            <w:r w:rsidRPr="00C82941">
              <w:rPr>
                <w:sz w:val="24"/>
                <w:szCs w:val="24"/>
                <w:lang w:eastAsia="x-none"/>
              </w:rPr>
              <w:t>Досягнення результатів</w:t>
            </w:r>
          </w:p>
        </w:tc>
        <w:tc>
          <w:tcPr>
            <w:tcW w:w="6804" w:type="dxa"/>
          </w:tcPr>
          <w:p w:rsidR="00C82941" w:rsidRPr="00C82941" w:rsidRDefault="00C82941" w:rsidP="007658E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82941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658E5" w:rsidRPr="00C82941">
              <w:rPr>
                <w:color w:val="000000"/>
                <w:sz w:val="24"/>
                <w:szCs w:val="24"/>
                <w:shd w:val="clear" w:color="auto" w:fill="FFFFFF"/>
              </w:rPr>
              <w:t>здатність до чіткого бачення результату діяльності;</w:t>
            </w:r>
          </w:p>
          <w:p w:rsidR="00C82941" w:rsidRPr="00C82941" w:rsidRDefault="00C82941" w:rsidP="007658E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82941">
              <w:rPr>
                <w:sz w:val="24"/>
                <w:szCs w:val="24"/>
                <w:shd w:val="clear" w:color="auto" w:fill="FFFFFF"/>
              </w:rPr>
              <w:t>- </w:t>
            </w:r>
            <w:r w:rsidR="007658E5" w:rsidRPr="00C82941">
              <w:rPr>
                <w:color w:val="000000"/>
                <w:sz w:val="24"/>
                <w:szCs w:val="24"/>
                <w:shd w:val="clear" w:color="auto" w:fill="FFFFFF"/>
              </w:rPr>
              <w:t>вміння</w:t>
            </w:r>
            <w:r w:rsidRPr="00C8294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58E5" w:rsidRPr="00C82941">
              <w:rPr>
                <w:color w:val="000000"/>
                <w:sz w:val="24"/>
                <w:szCs w:val="24"/>
                <w:shd w:val="clear" w:color="auto" w:fill="FFFFFF"/>
              </w:rPr>
              <w:t>фокусувати зусилля для досягнення</w:t>
            </w:r>
            <w:r w:rsidRPr="00C8294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58E5" w:rsidRPr="00C82941">
              <w:rPr>
                <w:color w:val="000000"/>
                <w:sz w:val="24"/>
                <w:szCs w:val="24"/>
                <w:shd w:val="clear" w:color="auto" w:fill="FFFFFF"/>
              </w:rPr>
              <w:t xml:space="preserve">результату діяльності; </w:t>
            </w:r>
          </w:p>
          <w:p w:rsidR="00AC203A" w:rsidRPr="00C82941" w:rsidRDefault="00C82941" w:rsidP="007658E5">
            <w:pPr>
              <w:jc w:val="both"/>
              <w:rPr>
                <w:rStyle w:val="212pt"/>
                <w:b w:val="0"/>
                <w:bCs w:val="0"/>
              </w:rPr>
            </w:pPr>
            <w:r w:rsidRPr="00C82941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658E5" w:rsidRPr="00C82941">
              <w:rPr>
                <w:color w:val="000000"/>
                <w:sz w:val="24"/>
                <w:szCs w:val="24"/>
                <w:shd w:val="clear" w:color="auto" w:fill="FFFFFF"/>
              </w:rPr>
              <w:t>вміння запобігати та ефективно долати перешкоди</w:t>
            </w:r>
          </w:p>
        </w:tc>
      </w:tr>
      <w:tr w:rsidR="007658E5" w:rsidRPr="00860B69" w:rsidTr="00587A0D"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7658E5" w:rsidRPr="00860B69" w:rsidRDefault="007658E5" w:rsidP="007658E5">
            <w:pPr>
              <w:numPr>
                <w:ilvl w:val="0"/>
                <w:numId w:val="5"/>
              </w:numPr>
              <w:ind w:left="0" w:right="40"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uk-UA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7658E5" w:rsidRPr="00C82941" w:rsidRDefault="007658E5" w:rsidP="007658E5">
            <w:pPr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C8294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Відповідальність</w:t>
            </w:r>
          </w:p>
        </w:tc>
        <w:tc>
          <w:tcPr>
            <w:tcW w:w="6804" w:type="dxa"/>
          </w:tcPr>
          <w:p w:rsidR="007658E5" w:rsidRPr="00C82941" w:rsidRDefault="00C82941" w:rsidP="007658E5">
            <w:pPr>
              <w:jc w:val="both"/>
              <w:rPr>
                <w:sz w:val="24"/>
                <w:szCs w:val="24"/>
              </w:rPr>
            </w:pPr>
            <w:r w:rsidRPr="00C82941">
              <w:rPr>
                <w:sz w:val="24"/>
                <w:szCs w:val="24"/>
              </w:rPr>
              <w:t>- </w:t>
            </w:r>
            <w:r w:rsidR="007658E5" w:rsidRPr="00C82941">
              <w:rPr>
                <w:sz w:val="24"/>
                <w:szCs w:val="24"/>
              </w:rPr>
              <w:t>усвідомлення важливості якос</w:t>
            </w:r>
            <w:r w:rsidRPr="00C82941">
              <w:rPr>
                <w:sz w:val="24"/>
                <w:szCs w:val="24"/>
              </w:rPr>
              <w:t>ного</w:t>
            </w:r>
            <w:r w:rsidR="007658E5" w:rsidRPr="00C82941">
              <w:rPr>
                <w:sz w:val="24"/>
                <w:szCs w:val="24"/>
              </w:rPr>
              <w:t xml:space="preserve"> виконання своїх посадових обов’язків з дотриманням строків та установлених процедур;</w:t>
            </w:r>
          </w:p>
          <w:p w:rsidR="007658E5" w:rsidRPr="00C82941" w:rsidRDefault="00C82941" w:rsidP="007658E5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C8294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- </w:t>
            </w:r>
            <w:r w:rsidR="007658E5" w:rsidRPr="00C8294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7658E5" w:rsidRPr="00C82941" w:rsidRDefault="00C82941" w:rsidP="007658E5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C8294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- </w:t>
            </w:r>
            <w:r w:rsidR="007658E5" w:rsidRPr="00C82941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7658E5" w:rsidRPr="00860B69" w:rsidTr="00587A0D"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7658E5" w:rsidRPr="00860B69" w:rsidRDefault="007658E5" w:rsidP="007658E5">
            <w:pPr>
              <w:numPr>
                <w:ilvl w:val="0"/>
                <w:numId w:val="5"/>
              </w:numPr>
              <w:ind w:left="0" w:right="40"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uk-UA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7658E5" w:rsidRPr="00C82941" w:rsidRDefault="007658E5" w:rsidP="007658E5">
            <w:pPr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C82941">
              <w:rPr>
                <w:sz w:val="24"/>
                <w:szCs w:val="24"/>
                <w:lang w:eastAsia="x-none"/>
              </w:rPr>
              <w:t>Мотивація</w:t>
            </w:r>
          </w:p>
        </w:tc>
        <w:tc>
          <w:tcPr>
            <w:tcW w:w="6804" w:type="dxa"/>
          </w:tcPr>
          <w:p w:rsidR="007658E5" w:rsidRPr="00C82941" w:rsidRDefault="00C82941" w:rsidP="007658E5">
            <w:pPr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C82941">
              <w:rPr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="007658E5" w:rsidRPr="00C82941">
              <w:rPr>
                <w:color w:val="000000"/>
                <w:sz w:val="24"/>
                <w:szCs w:val="24"/>
                <w:shd w:val="clear" w:color="auto" w:fill="FFFFFF"/>
              </w:rPr>
              <w:t>чітке бачення своєї місії на обраній посаді</w:t>
            </w:r>
            <w:r w:rsidRPr="00C82941">
              <w:rPr>
                <w:color w:val="000000"/>
                <w:sz w:val="24"/>
                <w:szCs w:val="24"/>
                <w:shd w:val="clear" w:color="auto" w:fill="FFFFFF"/>
              </w:rPr>
              <w:t xml:space="preserve"> в державному органі</w:t>
            </w:r>
            <w:r w:rsidR="007658E5" w:rsidRPr="00C82941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7658E5" w:rsidRPr="00C82941">
              <w:rPr>
                <w:sz w:val="24"/>
                <w:szCs w:val="24"/>
              </w:rPr>
              <w:br/>
            </w:r>
            <w:r w:rsidRPr="00C82941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658E5" w:rsidRPr="00C82941">
              <w:rPr>
                <w:color w:val="000000"/>
                <w:sz w:val="24"/>
                <w:szCs w:val="24"/>
                <w:shd w:val="clear" w:color="auto" w:fill="FFFFFF"/>
              </w:rPr>
              <w:t>розуміння ключових чинників, які спонукають до зайняття обраної посади</w:t>
            </w:r>
          </w:p>
        </w:tc>
      </w:tr>
      <w:tr w:rsidR="00DF1CF1" w:rsidRPr="003C30BC" w:rsidTr="007748F5">
        <w:trPr>
          <w:trHeight w:val="460"/>
        </w:trPr>
        <w:tc>
          <w:tcPr>
            <w:tcW w:w="9606" w:type="dxa"/>
            <w:gridSpan w:val="3"/>
            <w:tcBorders>
              <w:right w:val="single" w:sz="4" w:space="0" w:color="000000"/>
            </w:tcBorders>
          </w:tcPr>
          <w:p w:rsidR="00DF1CF1" w:rsidRPr="004D5FAA" w:rsidRDefault="00DF1CF1" w:rsidP="00DF1CF1">
            <w:pPr>
              <w:pStyle w:val="a4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4D5F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Професійні знання</w:t>
            </w:r>
          </w:p>
        </w:tc>
      </w:tr>
      <w:tr w:rsidR="00DF1CF1" w:rsidRPr="003C30BC" w:rsidTr="00997852">
        <w:tc>
          <w:tcPr>
            <w:tcW w:w="688" w:type="dxa"/>
            <w:tcBorders>
              <w:right w:val="single" w:sz="4" w:space="0" w:color="auto"/>
            </w:tcBorders>
          </w:tcPr>
          <w:p w:rsidR="00DF1CF1" w:rsidRPr="003C30BC" w:rsidRDefault="00DF1CF1" w:rsidP="00DF1CF1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center"/>
              <w:rPr>
                <w:rStyle w:val="42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DF1CF1" w:rsidRPr="007748F5" w:rsidRDefault="00DF1CF1" w:rsidP="00DF1CF1">
            <w:pPr>
              <w:pStyle w:val="a4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7748F5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F1" w:rsidRPr="007748F5" w:rsidRDefault="00DF1CF1" w:rsidP="00DF1CF1">
            <w:pPr>
              <w:pStyle w:val="a4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7748F5">
              <w:rPr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Компоненти вимоги</w:t>
            </w:r>
          </w:p>
        </w:tc>
      </w:tr>
      <w:tr w:rsidR="00DF1CF1" w:rsidRPr="00860B69" w:rsidTr="00997852"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DF1CF1" w:rsidRPr="00860B69" w:rsidRDefault="00DF1CF1" w:rsidP="002E7183">
            <w:pPr>
              <w:widowControl w:val="0"/>
              <w:tabs>
                <w:tab w:val="left" w:leader="underscore" w:pos="4203"/>
              </w:tabs>
              <w:ind w:right="40"/>
              <w:jc w:val="center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860B69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1.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DF1CF1" w:rsidRPr="00860B69" w:rsidRDefault="00DF1CF1" w:rsidP="00DF1CF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860B69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uk-UA"/>
              </w:rPr>
              <w:t>Знання законодавства</w:t>
            </w:r>
          </w:p>
        </w:tc>
        <w:tc>
          <w:tcPr>
            <w:tcW w:w="6804" w:type="dxa"/>
          </w:tcPr>
          <w:p w:rsidR="00DF1CF1" w:rsidRPr="00DF1CF1" w:rsidRDefault="00DF1CF1" w:rsidP="00DF1CF1">
            <w:pPr>
              <w:pStyle w:val="a4"/>
              <w:widowControl w:val="0"/>
              <w:tabs>
                <w:tab w:val="left" w:pos="294"/>
              </w:tabs>
              <w:rPr>
                <w:rStyle w:val="42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DF1CF1">
              <w:rPr>
                <w:rStyle w:val="42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eastAsia="uk-UA"/>
              </w:rPr>
              <w:t>Знання:</w:t>
            </w:r>
          </w:p>
          <w:p w:rsidR="00DF1CF1" w:rsidRDefault="00DF1CF1" w:rsidP="00DF1CF1">
            <w:pPr>
              <w:pStyle w:val="210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b w:val="0"/>
                <w:bCs w:val="0"/>
                <w:spacing w:val="-4"/>
                <w:sz w:val="24"/>
                <w:szCs w:val="24"/>
                <w:lang w:eastAsia="ru-RU"/>
              </w:rPr>
            </w:pPr>
            <w:r w:rsidRPr="00DF1CF1">
              <w:rPr>
                <w:rStyle w:val="42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eastAsia="uk-UA"/>
              </w:rPr>
              <w:t>Конституції України;</w:t>
            </w:r>
            <w:r w:rsidRPr="00DF1CF1">
              <w:rPr>
                <w:b w:val="0"/>
                <w:bCs w:val="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65546A" w:rsidRPr="0065546A" w:rsidRDefault="0065546A" w:rsidP="0065546A">
            <w:pPr>
              <w:pStyle w:val="210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</w:rPr>
              <w:t>Кримінальн</w:t>
            </w:r>
            <w:r>
              <w:rPr>
                <w:b w:val="0"/>
                <w:sz w:val="24"/>
                <w:szCs w:val="24"/>
                <w:lang w:val="uk-UA"/>
              </w:rPr>
              <w:t>ого</w:t>
            </w:r>
            <w:r>
              <w:rPr>
                <w:b w:val="0"/>
                <w:sz w:val="24"/>
                <w:szCs w:val="24"/>
              </w:rPr>
              <w:t xml:space="preserve"> кодекс</w:t>
            </w:r>
            <w:r>
              <w:rPr>
                <w:b w:val="0"/>
                <w:sz w:val="24"/>
                <w:szCs w:val="24"/>
                <w:lang w:val="uk-UA"/>
              </w:rPr>
              <w:t>у</w:t>
            </w:r>
            <w:r>
              <w:rPr>
                <w:b w:val="0"/>
                <w:sz w:val="24"/>
                <w:szCs w:val="24"/>
              </w:rPr>
              <w:t xml:space="preserve"> України</w:t>
            </w:r>
            <w:r>
              <w:rPr>
                <w:b w:val="0"/>
                <w:sz w:val="24"/>
                <w:szCs w:val="24"/>
                <w:lang w:val="uk-UA"/>
              </w:rPr>
              <w:t>;</w:t>
            </w:r>
          </w:p>
          <w:p w:rsidR="0065546A" w:rsidRPr="0065546A" w:rsidRDefault="0065546A" w:rsidP="00DF1CF1">
            <w:pPr>
              <w:pStyle w:val="210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</w:rPr>
              <w:t>Кримінальн</w:t>
            </w:r>
            <w:r>
              <w:rPr>
                <w:b w:val="0"/>
                <w:sz w:val="24"/>
                <w:szCs w:val="24"/>
                <w:lang w:val="uk-UA"/>
              </w:rPr>
              <w:t>ого</w:t>
            </w:r>
            <w:r>
              <w:rPr>
                <w:b w:val="0"/>
                <w:sz w:val="24"/>
                <w:szCs w:val="24"/>
              </w:rPr>
              <w:t xml:space="preserve"> процесуальн</w:t>
            </w:r>
            <w:r>
              <w:rPr>
                <w:b w:val="0"/>
                <w:sz w:val="24"/>
                <w:szCs w:val="24"/>
                <w:lang w:val="uk-UA"/>
              </w:rPr>
              <w:t>ого</w:t>
            </w:r>
            <w:r>
              <w:rPr>
                <w:b w:val="0"/>
                <w:sz w:val="24"/>
                <w:szCs w:val="24"/>
              </w:rPr>
              <w:t xml:space="preserve"> кодекс</w:t>
            </w:r>
            <w:r>
              <w:rPr>
                <w:b w:val="0"/>
                <w:sz w:val="24"/>
                <w:szCs w:val="24"/>
                <w:lang w:val="uk-UA"/>
              </w:rPr>
              <w:t>у</w:t>
            </w:r>
            <w:r>
              <w:rPr>
                <w:b w:val="0"/>
                <w:sz w:val="24"/>
                <w:szCs w:val="24"/>
              </w:rPr>
              <w:t xml:space="preserve"> України</w:t>
            </w:r>
            <w:r>
              <w:rPr>
                <w:b w:val="0"/>
                <w:sz w:val="24"/>
                <w:szCs w:val="24"/>
                <w:lang w:val="uk-UA"/>
              </w:rPr>
              <w:t>;</w:t>
            </w:r>
          </w:p>
          <w:p w:rsidR="00DF1CF1" w:rsidRPr="00DF1CF1" w:rsidRDefault="00DF1CF1" w:rsidP="00DF1CF1">
            <w:pPr>
              <w:pStyle w:val="a4"/>
              <w:widowControl w:val="0"/>
              <w:tabs>
                <w:tab w:val="left" w:pos="316"/>
              </w:tabs>
              <w:rPr>
                <w:rStyle w:val="42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eastAsia="uk-UA"/>
              </w:rPr>
            </w:pPr>
            <w:r w:rsidRPr="00DF1CF1">
              <w:rPr>
                <w:rStyle w:val="42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eastAsia="uk-UA"/>
              </w:rPr>
              <w:t>Закону України «Про державну службу»;</w:t>
            </w:r>
          </w:p>
          <w:p w:rsidR="00DF1CF1" w:rsidRPr="00DF1CF1" w:rsidRDefault="00DF1CF1" w:rsidP="00DF1CF1">
            <w:pPr>
              <w:pStyle w:val="210"/>
              <w:shd w:val="clear" w:color="auto" w:fill="auto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DF1CF1">
              <w:rPr>
                <w:b w:val="0"/>
                <w:bCs w:val="0"/>
                <w:sz w:val="24"/>
                <w:szCs w:val="24"/>
              </w:rPr>
              <w:t>Закону України «Про судоустрій і статус суддів»;</w:t>
            </w:r>
          </w:p>
          <w:p w:rsidR="00BE6BB5" w:rsidRPr="00BE6BB5" w:rsidRDefault="00DF1CF1" w:rsidP="00BE6BB5">
            <w:pPr>
              <w:tabs>
                <w:tab w:val="left" w:pos="312"/>
              </w:tabs>
              <w:spacing w:line="281" w:lineRule="exact"/>
              <w:jc w:val="both"/>
              <w:rPr>
                <w:sz w:val="24"/>
                <w:szCs w:val="24"/>
              </w:rPr>
            </w:pPr>
            <w:r w:rsidRPr="00DF1CF1">
              <w:rPr>
                <w:sz w:val="24"/>
                <w:szCs w:val="24"/>
              </w:rPr>
              <w:t>Закону України «Про Вищий антикорупційний суд»</w:t>
            </w:r>
            <w:r w:rsidR="00BE6BB5">
              <w:rPr>
                <w:sz w:val="24"/>
                <w:szCs w:val="24"/>
              </w:rPr>
              <w:t>;</w:t>
            </w:r>
          </w:p>
          <w:p w:rsidR="0065546A" w:rsidRPr="0065546A" w:rsidRDefault="0065546A" w:rsidP="008C2B1B">
            <w:pPr>
              <w:pStyle w:val="210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5546A">
              <w:rPr>
                <w:b w:val="0"/>
                <w:bCs w:val="0"/>
                <w:sz w:val="24"/>
                <w:szCs w:val="24"/>
              </w:rPr>
              <w:t>Закону України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«Про електронні документи та електронний документообіг»</w:t>
            </w:r>
            <w:r>
              <w:rPr>
                <w:b w:val="0"/>
                <w:sz w:val="24"/>
                <w:szCs w:val="24"/>
                <w:lang w:val="uk-UA"/>
              </w:rPr>
              <w:t>;</w:t>
            </w:r>
          </w:p>
          <w:p w:rsidR="00AC203A" w:rsidRPr="00AC203A" w:rsidRDefault="00AC203A" w:rsidP="00AC203A">
            <w:pPr>
              <w:pStyle w:val="210"/>
              <w:tabs>
                <w:tab w:val="left" w:pos="140"/>
                <w:tab w:val="left" w:pos="317"/>
              </w:tabs>
              <w:spacing w:line="240" w:lineRule="auto"/>
              <w:jc w:val="both"/>
              <w:rPr>
                <w:b w:val="0"/>
                <w:bCs w:val="0"/>
                <w:sz w:val="24"/>
                <w:szCs w:val="24"/>
                <w:lang w:val="uk-UA"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Постанови Кабінету Міністрів України: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eastAsia="ru-RU"/>
              </w:rPr>
              <w:t>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</w:t>
            </w:r>
            <w:r>
              <w:rPr>
                <w:b w:val="0"/>
                <w:bCs w:val="0"/>
                <w:sz w:val="24"/>
                <w:szCs w:val="24"/>
                <w:lang w:val="uk-UA" w:eastAsia="ru-RU"/>
              </w:rPr>
              <w:t>;</w:t>
            </w:r>
          </w:p>
          <w:p w:rsidR="006468F5" w:rsidRPr="0065546A" w:rsidRDefault="006468F5" w:rsidP="006468F5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46A">
              <w:rPr>
                <w:rFonts w:ascii="Times New Roman" w:hAnsi="Times New Roman"/>
                <w:sz w:val="24"/>
                <w:szCs w:val="24"/>
                <w:lang w:val="uk-UA"/>
              </w:rPr>
              <w:t>Положення про автоматизовану систему документообігу суду;</w:t>
            </w:r>
          </w:p>
          <w:p w:rsidR="00AC203A" w:rsidRPr="00AC203A" w:rsidRDefault="006468F5" w:rsidP="006468F5">
            <w:pPr>
              <w:tabs>
                <w:tab w:val="left" w:pos="312"/>
              </w:tabs>
              <w:spacing w:line="281" w:lineRule="exact"/>
              <w:jc w:val="both"/>
              <w:rPr>
                <w:sz w:val="24"/>
                <w:szCs w:val="24"/>
              </w:rPr>
            </w:pPr>
            <w:r w:rsidRPr="0065546A">
              <w:rPr>
                <w:sz w:val="24"/>
                <w:szCs w:val="24"/>
              </w:rPr>
              <w:t xml:space="preserve">Інструкції з діловодства в місцевих </w:t>
            </w:r>
            <w:r>
              <w:rPr>
                <w:sz w:val="24"/>
                <w:szCs w:val="24"/>
              </w:rPr>
              <w:t>та</w:t>
            </w:r>
            <w:r w:rsidRPr="0065546A">
              <w:rPr>
                <w:sz w:val="24"/>
                <w:szCs w:val="24"/>
              </w:rPr>
              <w:t xml:space="preserve"> апеляційних судах</w:t>
            </w:r>
            <w:r>
              <w:rPr>
                <w:sz w:val="24"/>
                <w:szCs w:val="24"/>
              </w:rPr>
              <w:t xml:space="preserve"> України.</w:t>
            </w:r>
          </w:p>
        </w:tc>
      </w:tr>
      <w:bookmarkEnd w:id="0"/>
    </w:tbl>
    <w:p w:rsidR="00595F6B" w:rsidRDefault="00595F6B" w:rsidP="008770A0">
      <w:pPr>
        <w:jc w:val="right"/>
        <w:rPr>
          <w:bCs/>
          <w:sz w:val="4"/>
          <w:szCs w:val="4"/>
        </w:rPr>
      </w:pPr>
    </w:p>
    <w:p w:rsidR="002E7183" w:rsidRDefault="002E7183" w:rsidP="008770A0">
      <w:pPr>
        <w:jc w:val="right"/>
        <w:rPr>
          <w:bCs/>
          <w:sz w:val="4"/>
          <w:szCs w:val="4"/>
        </w:rPr>
      </w:pPr>
    </w:p>
    <w:p w:rsidR="002E7183" w:rsidRPr="003C30BC" w:rsidRDefault="002E7183" w:rsidP="008770A0">
      <w:pPr>
        <w:jc w:val="right"/>
        <w:rPr>
          <w:bCs/>
          <w:sz w:val="4"/>
          <w:szCs w:val="4"/>
        </w:rPr>
      </w:pPr>
    </w:p>
    <w:sectPr w:rsidR="002E7183" w:rsidRPr="003C30BC" w:rsidSect="00B01198">
      <w:headerReference w:type="default" r:id="rId10"/>
      <w:headerReference w:type="first" r:id="rId11"/>
      <w:pgSz w:w="11906" w:h="16838"/>
      <w:pgMar w:top="851" w:right="851" w:bottom="680" w:left="1701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5EF" w:rsidRDefault="001775EF" w:rsidP="00930894">
      <w:r>
        <w:separator/>
      </w:r>
    </w:p>
  </w:endnote>
  <w:endnote w:type="continuationSeparator" w:id="0">
    <w:p w:rsidR="001775EF" w:rsidRDefault="001775EF" w:rsidP="0093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5EF" w:rsidRDefault="001775EF" w:rsidP="00930894">
      <w:r>
        <w:separator/>
      </w:r>
    </w:p>
  </w:footnote>
  <w:footnote w:type="continuationSeparator" w:id="0">
    <w:p w:rsidR="001775EF" w:rsidRDefault="001775EF" w:rsidP="0093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0A73" w:rsidRDefault="00250A7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:rsidR="002E6311" w:rsidRDefault="002E631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311" w:rsidRDefault="002E6311">
    <w:pPr>
      <w:pStyle w:val="aa"/>
      <w:jc w:val="center"/>
    </w:pPr>
  </w:p>
  <w:p w:rsidR="002E6311" w:rsidRDefault="002E631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94A"/>
    <w:multiLevelType w:val="hybridMultilevel"/>
    <w:tmpl w:val="72C445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1A36"/>
    <w:multiLevelType w:val="hybridMultilevel"/>
    <w:tmpl w:val="7582769C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817EBC"/>
    <w:multiLevelType w:val="hybridMultilevel"/>
    <w:tmpl w:val="7DD865D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00B55"/>
    <w:multiLevelType w:val="hybridMultilevel"/>
    <w:tmpl w:val="928CA484"/>
    <w:lvl w:ilvl="0" w:tplc="343EAA84">
      <w:start w:val="1"/>
      <w:numFmt w:val="decimal"/>
      <w:lvlText w:val="%1."/>
      <w:lvlJc w:val="left"/>
      <w:pPr>
        <w:ind w:left="63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0C222FB5"/>
    <w:multiLevelType w:val="hybridMultilevel"/>
    <w:tmpl w:val="21D695CC"/>
    <w:lvl w:ilvl="0" w:tplc="A6BAAB5A">
      <w:start w:val="9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1F651FF3"/>
    <w:multiLevelType w:val="multilevel"/>
    <w:tmpl w:val="6DDE8062"/>
    <w:lvl w:ilvl="0">
      <w:start w:val="1"/>
      <w:numFmt w:val="decimal"/>
      <w:lvlText w:val="%1."/>
      <w:lvlJc w:val="left"/>
      <w:pPr>
        <w:ind w:left="3905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DF7EC0"/>
    <w:multiLevelType w:val="hybridMultilevel"/>
    <w:tmpl w:val="AED48298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74448D9"/>
    <w:multiLevelType w:val="hybridMultilevel"/>
    <w:tmpl w:val="E9505BD4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46C3D"/>
    <w:multiLevelType w:val="multilevel"/>
    <w:tmpl w:val="6EC4E838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365DA8"/>
    <w:multiLevelType w:val="multilevel"/>
    <w:tmpl w:val="81EE2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A432CC"/>
    <w:multiLevelType w:val="hybridMultilevel"/>
    <w:tmpl w:val="C3B46D08"/>
    <w:lvl w:ilvl="0" w:tplc="82D493BA">
      <w:start w:val="44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1" w15:restartNumberingAfterBreak="0">
    <w:nsid w:val="6C0D7EAC"/>
    <w:multiLevelType w:val="hybridMultilevel"/>
    <w:tmpl w:val="2BA24DB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3D46DDF"/>
    <w:multiLevelType w:val="hybridMultilevel"/>
    <w:tmpl w:val="CD0E3ED8"/>
    <w:lvl w:ilvl="0" w:tplc="5F606C7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7545258E"/>
    <w:multiLevelType w:val="hybridMultilevel"/>
    <w:tmpl w:val="A8425BF8"/>
    <w:lvl w:ilvl="0" w:tplc="BB10FC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B134F31"/>
    <w:multiLevelType w:val="hybridMultilevel"/>
    <w:tmpl w:val="907A0B5C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F967B85"/>
    <w:multiLevelType w:val="hybridMultilevel"/>
    <w:tmpl w:val="A8425BF8"/>
    <w:lvl w:ilvl="0" w:tplc="BB10FC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13"/>
  </w:num>
  <w:num w:numId="13">
    <w:abstractNumId w:val="1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CC"/>
    <w:rsid w:val="00003554"/>
    <w:rsid w:val="000047AB"/>
    <w:rsid w:val="00005B70"/>
    <w:rsid w:val="0000739D"/>
    <w:rsid w:val="0000791F"/>
    <w:rsid w:val="00010144"/>
    <w:rsid w:val="00013017"/>
    <w:rsid w:val="000142D4"/>
    <w:rsid w:val="00014ED2"/>
    <w:rsid w:val="0001543E"/>
    <w:rsid w:val="00015DD6"/>
    <w:rsid w:val="00017CBD"/>
    <w:rsid w:val="000305DD"/>
    <w:rsid w:val="000317A4"/>
    <w:rsid w:val="00032855"/>
    <w:rsid w:val="00033690"/>
    <w:rsid w:val="0003485E"/>
    <w:rsid w:val="00036BB6"/>
    <w:rsid w:val="000375B6"/>
    <w:rsid w:val="000377E1"/>
    <w:rsid w:val="00037CF9"/>
    <w:rsid w:val="00042931"/>
    <w:rsid w:val="00042EB3"/>
    <w:rsid w:val="00043EE0"/>
    <w:rsid w:val="000444F2"/>
    <w:rsid w:val="000446CD"/>
    <w:rsid w:val="0004659B"/>
    <w:rsid w:val="00046897"/>
    <w:rsid w:val="00046D10"/>
    <w:rsid w:val="0005653E"/>
    <w:rsid w:val="000576C0"/>
    <w:rsid w:val="00057DD3"/>
    <w:rsid w:val="0006044F"/>
    <w:rsid w:val="00062F59"/>
    <w:rsid w:val="00072D26"/>
    <w:rsid w:val="00073BD2"/>
    <w:rsid w:val="000741DA"/>
    <w:rsid w:val="0007491E"/>
    <w:rsid w:val="0007579A"/>
    <w:rsid w:val="00076402"/>
    <w:rsid w:val="00083C26"/>
    <w:rsid w:val="00084151"/>
    <w:rsid w:val="0008659F"/>
    <w:rsid w:val="00086C94"/>
    <w:rsid w:val="00087296"/>
    <w:rsid w:val="00090427"/>
    <w:rsid w:val="00092BC7"/>
    <w:rsid w:val="000933C6"/>
    <w:rsid w:val="00093D2D"/>
    <w:rsid w:val="00095093"/>
    <w:rsid w:val="000963F7"/>
    <w:rsid w:val="000979EA"/>
    <w:rsid w:val="000A0F32"/>
    <w:rsid w:val="000A1D1C"/>
    <w:rsid w:val="000A2A39"/>
    <w:rsid w:val="000A2DE6"/>
    <w:rsid w:val="000A4585"/>
    <w:rsid w:val="000A4610"/>
    <w:rsid w:val="000A5A17"/>
    <w:rsid w:val="000A5A5A"/>
    <w:rsid w:val="000A5D6B"/>
    <w:rsid w:val="000A714A"/>
    <w:rsid w:val="000A74E1"/>
    <w:rsid w:val="000B0C77"/>
    <w:rsid w:val="000B1D04"/>
    <w:rsid w:val="000B2D76"/>
    <w:rsid w:val="000B37F2"/>
    <w:rsid w:val="000B3CA4"/>
    <w:rsid w:val="000B6CB6"/>
    <w:rsid w:val="000C2BFD"/>
    <w:rsid w:val="000C2C42"/>
    <w:rsid w:val="000C3901"/>
    <w:rsid w:val="000C53E4"/>
    <w:rsid w:val="000D6F85"/>
    <w:rsid w:val="000E2513"/>
    <w:rsid w:val="000E2595"/>
    <w:rsid w:val="000E2AED"/>
    <w:rsid w:val="000E3DAC"/>
    <w:rsid w:val="000E566F"/>
    <w:rsid w:val="000F0B41"/>
    <w:rsid w:val="000F22AD"/>
    <w:rsid w:val="000F3145"/>
    <w:rsid w:val="000F6EB2"/>
    <w:rsid w:val="00101568"/>
    <w:rsid w:val="001022EA"/>
    <w:rsid w:val="001029E9"/>
    <w:rsid w:val="00102D8C"/>
    <w:rsid w:val="0010608C"/>
    <w:rsid w:val="0010670E"/>
    <w:rsid w:val="00107FFD"/>
    <w:rsid w:val="0011181B"/>
    <w:rsid w:val="00112D95"/>
    <w:rsid w:val="0011360C"/>
    <w:rsid w:val="00123BFC"/>
    <w:rsid w:val="00126227"/>
    <w:rsid w:val="00136BE1"/>
    <w:rsid w:val="00136CC3"/>
    <w:rsid w:val="00141FEB"/>
    <w:rsid w:val="00143378"/>
    <w:rsid w:val="001455FB"/>
    <w:rsid w:val="001474B2"/>
    <w:rsid w:val="00152C83"/>
    <w:rsid w:val="00153AC8"/>
    <w:rsid w:val="00154F87"/>
    <w:rsid w:val="00156C44"/>
    <w:rsid w:val="00157908"/>
    <w:rsid w:val="00157CAB"/>
    <w:rsid w:val="001602E5"/>
    <w:rsid w:val="00162F24"/>
    <w:rsid w:val="00165155"/>
    <w:rsid w:val="001661EA"/>
    <w:rsid w:val="00166884"/>
    <w:rsid w:val="00167171"/>
    <w:rsid w:val="00167638"/>
    <w:rsid w:val="00167CD5"/>
    <w:rsid w:val="00170C7D"/>
    <w:rsid w:val="00172F85"/>
    <w:rsid w:val="0017416B"/>
    <w:rsid w:val="00176A84"/>
    <w:rsid w:val="001772F9"/>
    <w:rsid w:val="001775EF"/>
    <w:rsid w:val="00182063"/>
    <w:rsid w:val="001826F0"/>
    <w:rsid w:val="00182F4F"/>
    <w:rsid w:val="0019026C"/>
    <w:rsid w:val="00190399"/>
    <w:rsid w:val="0019092F"/>
    <w:rsid w:val="001922E5"/>
    <w:rsid w:val="001947A4"/>
    <w:rsid w:val="001A109C"/>
    <w:rsid w:val="001A2E60"/>
    <w:rsid w:val="001A4793"/>
    <w:rsid w:val="001A67FE"/>
    <w:rsid w:val="001B1C3F"/>
    <w:rsid w:val="001B1F85"/>
    <w:rsid w:val="001B2AE9"/>
    <w:rsid w:val="001C14B6"/>
    <w:rsid w:val="001C158D"/>
    <w:rsid w:val="001C398E"/>
    <w:rsid w:val="001C5114"/>
    <w:rsid w:val="001D0CAF"/>
    <w:rsid w:val="001D31C2"/>
    <w:rsid w:val="001D4F72"/>
    <w:rsid w:val="001D5025"/>
    <w:rsid w:val="001D59D6"/>
    <w:rsid w:val="001D664E"/>
    <w:rsid w:val="001F1896"/>
    <w:rsid w:val="001F528F"/>
    <w:rsid w:val="0020116F"/>
    <w:rsid w:val="002017D3"/>
    <w:rsid w:val="0020485F"/>
    <w:rsid w:val="002070FE"/>
    <w:rsid w:val="00207463"/>
    <w:rsid w:val="0020798D"/>
    <w:rsid w:val="0021100E"/>
    <w:rsid w:val="00213B33"/>
    <w:rsid w:val="0021730A"/>
    <w:rsid w:val="002179C3"/>
    <w:rsid w:val="00220183"/>
    <w:rsid w:val="002206E5"/>
    <w:rsid w:val="00220C8E"/>
    <w:rsid w:val="002223B4"/>
    <w:rsid w:val="00222A09"/>
    <w:rsid w:val="00222DC1"/>
    <w:rsid w:val="00227527"/>
    <w:rsid w:val="00230E0B"/>
    <w:rsid w:val="002319C3"/>
    <w:rsid w:val="002345E5"/>
    <w:rsid w:val="00235C8F"/>
    <w:rsid w:val="00237C19"/>
    <w:rsid w:val="002447E5"/>
    <w:rsid w:val="0024661A"/>
    <w:rsid w:val="00246F6E"/>
    <w:rsid w:val="00250A73"/>
    <w:rsid w:val="00251685"/>
    <w:rsid w:val="002517A5"/>
    <w:rsid w:val="00252287"/>
    <w:rsid w:val="00255B22"/>
    <w:rsid w:val="00255C22"/>
    <w:rsid w:val="002618D5"/>
    <w:rsid w:val="00262B6D"/>
    <w:rsid w:val="00262F41"/>
    <w:rsid w:val="00263509"/>
    <w:rsid w:val="00264903"/>
    <w:rsid w:val="00267553"/>
    <w:rsid w:val="00273E06"/>
    <w:rsid w:val="00277C67"/>
    <w:rsid w:val="0028272A"/>
    <w:rsid w:val="0029254D"/>
    <w:rsid w:val="002942BD"/>
    <w:rsid w:val="00294959"/>
    <w:rsid w:val="0029690C"/>
    <w:rsid w:val="002A7B91"/>
    <w:rsid w:val="002B54E0"/>
    <w:rsid w:val="002C0277"/>
    <w:rsid w:val="002C4E44"/>
    <w:rsid w:val="002C711C"/>
    <w:rsid w:val="002C74D0"/>
    <w:rsid w:val="002D2CCB"/>
    <w:rsid w:val="002D3030"/>
    <w:rsid w:val="002D639A"/>
    <w:rsid w:val="002D66C3"/>
    <w:rsid w:val="002E3318"/>
    <w:rsid w:val="002E6311"/>
    <w:rsid w:val="002E7183"/>
    <w:rsid w:val="002F4B52"/>
    <w:rsid w:val="002F5A02"/>
    <w:rsid w:val="002F64E9"/>
    <w:rsid w:val="003016A6"/>
    <w:rsid w:val="0030541E"/>
    <w:rsid w:val="00307DAA"/>
    <w:rsid w:val="00310785"/>
    <w:rsid w:val="00312867"/>
    <w:rsid w:val="00313768"/>
    <w:rsid w:val="00315286"/>
    <w:rsid w:val="00315AC5"/>
    <w:rsid w:val="0031733E"/>
    <w:rsid w:val="00321AE5"/>
    <w:rsid w:val="00323648"/>
    <w:rsid w:val="00324577"/>
    <w:rsid w:val="00326699"/>
    <w:rsid w:val="00326E38"/>
    <w:rsid w:val="00327EA6"/>
    <w:rsid w:val="003300B2"/>
    <w:rsid w:val="003300DF"/>
    <w:rsid w:val="003300E2"/>
    <w:rsid w:val="003327C7"/>
    <w:rsid w:val="003412E2"/>
    <w:rsid w:val="003421C5"/>
    <w:rsid w:val="0034675A"/>
    <w:rsid w:val="003500B6"/>
    <w:rsid w:val="00351770"/>
    <w:rsid w:val="003532E4"/>
    <w:rsid w:val="00353CF1"/>
    <w:rsid w:val="0035425A"/>
    <w:rsid w:val="00366A84"/>
    <w:rsid w:val="003702A6"/>
    <w:rsid w:val="003702FC"/>
    <w:rsid w:val="003712ED"/>
    <w:rsid w:val="00371798"/>
    <w:rsid w:val="003740CD"/>
    <w:rsid w:val="00374E9A"/>
    <w:rsid w:val="003764E7"/>
    <w:rsid w:val="003779D9"/>
    <w:rsid w:val="00386619"/>
    <w:rsid w:val="0038663F"/>
    <w:rsid w:val="003867E1"/>
    <w:rsid w:val="0039031A"/>
    <w:rsid w:val="00390D75"/>
    <w:rsid w:val="003928FB"/>
    <w:rsid w:val="003946DF"/>
    <w:rsid w:val="00394750"/>
    <w:rsid w:val="00396D2A"/>
    <w:rsid w:val="0039793B"/>
    <w:rsid w:val="003A0AB6"/>
    <w:rsid w:val="003A1005"/>
    <w:rsid w:val="003A21EE"/>
    <w:rsid w:val="003A5508"/>
    <w:rsid w:val="003A6FF9"/>
    <w:rsid w:val="003A7AB9"/>
    <w:rsid w:val="003B0037"/>
    <w:rsid w:val="003B0F7F"/>
    <w:rsid w:val="003B35D1"/>
    <w:rsid w:val="003B635C"/>
    <w:rsid w:val="003B7184"/>
    <w:rsid w:val="003C02DF"/>
    <w:rsid w:val="003C1843"/>
    <w:rsid w:val="003C2A09"/>
    <w:rsid w:val="003C2D85"/>
    <w:rsid w:val="003C30BC"/>
    <w:rsid w:val="003C3B13"/>
    <w:rsid w:val="003C682E"/>
    <w:rsid w:val="003D01BF"/>
    <w:rsid w:val="003D0A39"/>
    <w:rsid w:val="003D1222"/>
    <w:rsid w:val="003D203B"/>
    <w:rsid w:val="003D2A39"/>
    <w:rsid w:val="003D4956"/>
    <w:rsid w:val="003D614E"/>
    <w:rsid w:val="003E1A28"/>
    <w:rsid w:val="003E286A"/>
    <w:rsid w:val="003E306B"/>
    <w:rsid w:val="003E3438"/>
    <w:rsid w:val="003E39F5"/>
    <w:rsid w:val="003E4FAF"/>
    <w:rsid w:val="003E67FB"/>
    <w:rsid w:val="003E7ACB"/>
    <w:rsid w:val="003F0F60"/>
    <w:rsid w:val="003F175C"/>
    <w:rsid w:val="003F2C85"/>
    <w:rsid w:val="003F5421"/>
    <w:rsid w:val="003F5F5C"/>
    <w:rsid w:val="003F7390"/>
    <w:rsid w:val="004007DA"/>
    <w:rsid w:val="00400D25"/>
    <w:rsid w:val="00403206"/>
    <w:rsid w:val="0040399C"/>
    <w:rsid w:val="004054DA"/>
    <w:rsid w:val="00405A69"/>
    <w:rsid w:val="00405FC6"/>
    <w:rsid w:val="004145CE"/>
    <w:rsid w:val="00414CC5"/>
    <w:rsid w:val="0041548D"/>
    <w:rsid w:val="004169B3"/>
    <w:rsid w:val="00417E71"/>
    <w:rsid w:val="004201EA"/>
    <w:rsid w:val="0042195D"/>
    <w:rsid w:val="00424517"/>
    <w:rsid w:val="00424591"/>
    <w:rsid w:val="0042758F"/>
    <w:rsid w:val="00427CB6"/>
    <w:rsid w:val="00431980"/>
    <w:rsid w:val="00433379"/>
    <w:rsid w:val="00435657"/>
    <w:rsid w:val="00437026"/>
    <w:rsid w:val="00437435"/>
    <w:rsid w:val="004428FD"/>
    <w:rsid w:val="00443CEA"/>
    <w:rsid w:val="00450AA7"/>
    <w:rsid w:val="00457320"/>
    <w:rsid w:val="0045732D"/>
    <w:rsid w:val="00460184"/>
    <w:rsid w:val="004603E2"/>
    <w:rsid w:val="00462B09"/>
    <w:rsid w:val="004638E4"/>
    <w:rsid w:val="00463F04"/>
    <w:rsid w:val="00465251"/>
    <w:rsid w:val="004670E3"/>
    <w:rsid w:val="00467910"/>
    <w:rsid w:val="004723D8"/>
    <w:rsid w:val="0047241D"/>
    <w:rsid w:val="00474E37"/>
    <w:rsid w:val="00477BF4"/>
    <w:rsid w:val="00484E94"/>
    <w:rsid w:val="00485FE8"/>
    <w:rsid w:val="00490115"/>
    <w:rsid w:val="004908B9"/>
    <w:rsid w:val="00490DEC"/>
    <w:rsid w:val="00492B96"/>
    <w:rsid w:val="0049380D"/>
    <w:rsid w:val="00495E26"/>
    <w:rsid w:val="0049617F"/>
    <w:rsid w:val="00496EAF"/>
    <w:rsid w:val="00497F71"/>
    <w:rsid w:val="004A19CE"/>
    <w:rsid w:val="004A2CDE"/>
    <w:rsid w:val="004B097A"/>
    <w:rsid w:val="004B194B"/>
    <w:rsid w:val="004B2A2D"/>
    <w:rsid w:val="004B510B"/>
    <w:rsid w:val="004B5362"/>
    <w:rsid w:val="004B5A43"/>
    <w:rsid w:val="004B67C1"/>
    <w:rsid w:val="004B753F"/>
    <w:rsid w:val="004C0758"/>
    <w:rsid w:val="004C2609"/>
    <w:rsid w:val="004C5DB4"/>
    <w:rsid w:val="004C6E32"/>
    <w:rsid w:val="004C7EC7"/>
    <w:rsid w:val="004D08AA"/>
    <w:rsid w:val="004D2E57"/>
    <w:rsid w:val="004D5FAA"/>
    <w:rsid w:val="004D6FC5"/>
    <w:rsid w:val="004D7558"/>
    <w:rsid w:val="004E0A3B"/>
    <w:rsid w:val="004E1B01"/>
    <w:rsid w:val="004E7AF9"/>
    <w:rsid w:val="004E7F88"/>
    <w:rsid w:val="004F06A8"/>
    <w:rsid w:val="004F3025"/>
    <w:rsid w:val="004F785E"/>
    <w:rsid w:val="0050027E"/>
    <w:rsid w:val="005014C9"/>
    <w:rsid w:val="005028E1"/>
    <w:rsid w:val="00503FAF"/>
    <w:rsid w:val="0050485E"/>
    <w:rsid w:val="0050668C"/>
    <w:rsid w:val="00510C05"/>
    <w:rsid w:val="00510E1F"/>
    <w:rsid w:val="00513EDB"/>
    <w:rsid w:val="00520768"/>
    <w:rsid w:val="00520F8C"/>
    <w:rsid w:val="00521ACD"/>
    <w:rsid w:val="00522391"/>
    <w:rsid w:val="00522E65"/>
    <w:rsid w:val="00525AA6"/>
    <w:rsid w:val="005261FA"/>
    <w:rsid w:val="00526541"/>
    <w:rsid w:val="005267E3"/>
    <w:rsid w:val="005357CC"/>
    <w:rsid w:val="00536FCA"/>
    <w:rsid w:val="00537A8A"/>
    <w:rsid w:val="00537A94"/>
    <w:rsid w:val="005418EB"/>
    <w:rsid w:val="005445F2"/>
    <w:rsid w:val="00556D4B"/>
    <w:rsid w:val="005571F3"/>
    <w:rsid w:val="00557B8D"/>
    <w:rsid w:val="005602BB"/>
    <w:rsid w:val="00560B73"/>
    <w:rsid w:val="00560C07"/>
    <w:rsid w:val="005623A9"/>
    <w:rsid w:val="00562A9F"/>
    <w:rsid w:val="00570EE2"/>
    <w:rsid w:val="005710DC"/>
    <w:rsid w:val="00571E58"/>
    <w:rsid w:val="00573C4E"/>
    <w:rsid w:val="0057510B"/>
    <w:rsid w:val="00575B59"/>
    <w:rsid w:val="00575C5F"/>
    <w:rsid w:val="00580280"/>
    <w:rsid w:val="00580BF2"/>
    <w:rsid w:val="00581379"/>
    <w:rsid w:val="00582A07"/>
    <w:rsid w:val="0058346B"/>
    <w:rsid w:val="00587558"/>
    <w:rsid w:val="00587A0D"/>
    <w:rsid w:val="0059126B"/>
    <w:rsid w:val="00591350"/>
    <w:rsid w:val="00594CF6"/>
    <w:rsid w:val="00595F6B"/>
    <w:rsid w:val="0059727E"/>
    <w:rsid w:val="00597F44"/>
    <w:rsid w:val="005A0091"/>
    <w:rsid w:val="005A301F"/>
    <w:rsid w:val="005A478D"/>
    <w:rsid w:val="005A4FC7"/>
    <w:rsid w:val="005B1C1C"/>
    <w:rsid w:val="005B479B"/>
    <w:rsid w:val="005B4BFB"/>
    <w:rsid w:val="005B5617"/>
    <w:rsid w:val="005C177B"/>
    <w:rsid w:val="005C18CF"/>
    <w:rsid w:val="005C4C92"/>
    <w:rsid w:val="005C4E05"/>
    <w:rsid w:val="005C5BE6"/>
    <w:rsid w:val="005D6171"/>
    <w:rsid w:val="005D61D5"/>
    <w:rsid w:val="005D7059"/>
    <w:rsid w:val="005D7251"/>
    <w:rsid w:val="005D7F80"/>
    <w:rsid w:val="005E1FD2"/>
    <w:rsid w:val="005E26C3"/>
    <w:rsid w:val="005E3568"/>
    <w:rsid w:val="005E554F"/>
    <w:rsid w:val="005E7B9A"/>
    <w:rsid w:val="005F4683"/>
    <w:rsid w:val="005F6004"/>
    <w:rsid w:val="00600410"/>
    <w:rsid w:val="00602BB9"/>
    <w:rsid w:val="006039E1"/>
    <w:rsid w:val="00606D85"/>
    <w:rsid w:val="00607413"/>
    <w:rsid w:val="00611BF4"/>
    <w:rsid w:val="006126D9"/>
    <w:rsid w:val="00614AF2"/>
    <w:rsid w:val="00614DA0"/>
    <w:rsid w:val="00615574"/>
    <w:rsid w:val="0061597F"/>
    <w:rsid w:val="00616F66"/>
    <w:rsid w:val="00624915"/>
    <w:rsid w:val="006250F2"/>
    <w:rsid w:val="006273EB"/>
    <w:rsid w:val="00627A27"/>
    <w:rsid w:val="00627AA4"/>
    <w:rsid w:val="006307B5"/>
    <w:rsid w:val="00632E83"/>
    <w:rsid w:val="00634813"/>
    <w:rsid w:val="00636553"/>
    <w:rsid w:val="00636826"/>
    <w:rsid w:val="00642EE1"/>
    <w:rsid w:val="00643634"/>
    <w:rsid w:val="006436A8"/>
    <w:rsid w:val="006468F5"/>
    <w:rsid w:val="00650649"/>
    <w:rsid w:val="006519C5"/>
    <w:rsid w:val="0065286B"/>
    <w:rsid w:val="00655302"/>
    <w:rsid w:val="0065546A"/>
    <w:rsid w:val="0065595B"/>
    <w:rsid w:val="00660E0F"/>
    <w:rsid w:val="0066154D"/>
    <w:rsid w:val="0066181D"/>
    <w:rsid w:val="00671E6D"/>
    <w:rsid w:val="006724DD"/>
    <w:rsid w:val="006776E7"/>
    <w:rsid w:val="0068285C"/>
    <w:rsid w:val="006828EB"/>
    <w:rsid w:val="00683154"/>
    <w:rsid w:val="00683529"/>
    <w:rsid w:val="00683EC7"/>
    <w:rsid w:val="00684FCA"/>
    <w:rsid w:val="0068576D"/>
    <w:rsid w:val="00687E35"/>
    <w:rsid w:val="00692720"/>
    <w:rsid w:val="00693174"/>
    <w:rsid w:val="00694855"/>
    <w:rsid w:val="006951CB"/>
    <w:rsid w:val="006956A7"/>
    <w:rsid w:val="00695B94"/>
    <w:rsid w:val="00696882"/>
    <w:rsid w:val="00697B3F"/>
    <w:rsid w:val="006A296B"/>
    <w:rsid w:val="006A4AF8"/>
    <w:rsid w:val="006A5BA5"/>
    <w:rsid w:val="006A6851"/>
    <w:rsid w:val="006A6C08"/>
    <w:rsid w:val="006A6D09"/>
    <w:rsid w:val="006A75E9"/>
    <w:rsid w:val="006B0DBD"/>
    <w:rsid w:val="006B1932"/>
    <w:rsid w:val="006B3A16"/>
    <w:rsid w:val="006B6F70"/>
    <w:rsid w:val="006B74D5"/>
    <w:rsid w:val="006C060E"/>
    <w:rsid w:val="006C417F"/>
    <w:rsid w:val="006C46B4"/>
    <w:rsid w:val="006C69D9"/>
    <w:rsid w:val="006C7789"/>
    <w:rsid w:val="006C795A"/>
    <w:rsid w:val="006C7D08"/>
    <w:rsid w:val="006C7E29"/>
    <w:rsid w:val="006D1277"/>
    <w:rsid w:val="006D1360"/>
    <w:rsid w:val="006D2EBE"/>
    <w:rsid w:val="006D3D4B"/>
    <w:rsid w:val="006D5B7F"/>
    <w:rsid w:val="006D6210"/>
    <w:rsid w:val="006D65FE"/>
    <w:rsid w:val="006E33ED"/>
    <w:rsid w:val="006E42F6"/>
    <w:rsid w:val="006E5578"/>
    <w:rsid w:val="006F5BE0"/>
    <w:rsid w:val="006F6DFB"/>
    <w:rsid w:val="007025EE"/>
    <w:rsid w:val="0070430B"/>
    <w:rsid w:val="0070526E"/>
    <w:rsid w:val="00705625"/>
    <w:rsid w:val="00706074"/>
    <w:rsid w:val="00710EFA"/>
    <w:rsid w:val="00711078"/>
    <w:rsid w:val="007135DA"/>
    <w:rsid w:val="00713F61"/>
    <w:rsid w:val="00715959"/>
    <w:rsid w:val="00716684"/>
    <w:rsid w:val="007225D8"/>
    <w:rsid w:val="0072431A"/>
    <w:rsid w:val="00726022"/>
    <w:rsid w:val="007260AB"/>
    <w:rsid w:val="00730AA1"/>
    <w:rsid w:val="00733B98"/>
    <w:rsid w:val="00733D3E"/>
    <w:rsid w:val="00735AB1"/>
    <w:rsid w:val="007371CB"/>
    <w:rsid w:val="00737701"/>
    <w:rsid w:val="007378CD"/>
    <w:rsid w:val="00741A93"/>
    <w:rsid w:val="00741BDC"/>
    <w:rsid w:val="007440F5"/>
    <w:rsid w:val="00745CBE"/>
    <w:rsid w:val="0075025E"/>
    <w:rsid w:val="007503C9"/>
    <w:rsid w:val="00752E8E"/>
    <w:rsid w:val="007543F0"/>
    <w:rsid w:val="007544E8"/>
    <w:rsid w:val="0075463A"/>
    <w:rsid w:val="00757BAA"/>
    <w:rsid w:val="00760356"/>
    <w:rsid w:val="0076092B"/>
    <w:rsid w:val="00763BAD"/>
    <w:rsid w:val="007658E5"/>
    <w:rsid w:val="00765C8B"/>
    <w:rsid w:val="00765CE2"/>
    <w:rsid w:val="00772503"/>
    <w:rsid w:val="00772C66"/>
    <w:rsid w:val="00773503"/>
    <w:rsid w:val="00774464"/>
    <w:rsid w:val="007748F5"/>
    <w:rsid w:val="0077504B"/>
    <w:rsid w:val="00775264"/>
    <w:rsid w:val="007759AA"/>
    <w:rsid w:val="00775C50"/>
    <w:rsid w:val="00775D75"/>
    <w:rsid w:val="0077720B"/>
    <w:rsid w:val="007774FB"/>
    <w:rsid w:val="00777889"/>
    <w:rsid w:val="00782AFC"/>
    <w:rsid w:val="007830D2"/>
    <w:rsid w:val="007844AE"/>
    <w:rsid w:val="007910F1"/>
    <w:rsid w:val="00791F14"/>
    <w:rsid w:val="00795FDA"/>
    <w:rsid w:val="00796E5C"/>
    <w:rsid w:val="007A00F6"/>
    <w:rsid w:val="007A10E4"/>
    <w:rsid w:val="007A26F5"/>
    <w:rsid w:val="007A2842"/>
    <w:rsid w:val="007A3A2A"/>
    <w:rsid w:val="007B03B1"/>
    <w:rsid w:val="007B5E33"/>
    <w:rsid w:val="007C0CD5"/>
    <w:rsid w:val="007C1CB1"/>
    <w:rsid w:val="007C27DD"/>
    <w:rsid w:val="007C4773"/>
    <w:rsid w:val="007C5F42"/>
    <w:rsid w:val="007C70FE"/>
    <w:rsid w:val="007C733B"/>
    <w:rsid w:val="007C74D7"/>
    <w:rsid w:val="007C7866"/>
    <w:rsid w:val="007D0DA5"/>
    <w:rsid w:val="007D3648"/>
    <w:rsid w:val="007D5E60"/>
    <w:rsid w:val="007D60A1"/>
    <w:rsid w:val="007E03D4"/>
    <w:rsid w:val="007E0497"/>
    <w:rsid w:val="007E0BFE"/>
    <w:rsid w:val="007E3BA5"/>
    <w:rsid w:val="007E4A9B"/>
    <w:rsid w:val="007E4BDA"/>
    <w:rsid w:val="007E7DA7"/>
    <w:rsid w:val="007F0CE6"/>
    <w:rsid w:val="007F2C26"/>
    <w:rsid w:val="007F3D15"/>
    <w:rsid w:val="007F41CE"/>
    <w:rsid w:val="007F549E"/>
    <w:rsid w:val="00801A00"/>
    <w:rsid w:val="00804A47"/>
    <w:rsid w:val="00814654"/>
    <w:rsid w:val="0081501F"/>
    <w:rsid w:val="00815F17"/>
    <w:rsid w:val="00816DC1"/>
    <w:rsid w:val="008209AF"/>
    <w:rsid w:val="0083230C"/>
    <w:rsid w:val="0083516C"/>
    <w:rsid w:val="00840676"/>
    <w:rsid w:val="00850015"/>
    <w:rsid w:val="008502DD"/>
    <w:rsid w:val="00852197"/>
    <w:rsid w:val="00856C75"/>
    <w:rsid w:val="0086064B"/>
    <w:rsid w:val="00860B69"/>
    <w:rsid w:val="00862133"/>
    <w:rsid w:val="00862B2C"/>
    <w:rsid w:val="00864E69"/>
    <w:rsid w:val="008659E5"/>
    <w:rsid w:val="008659EC"/>
    <w:rsid w:val="008663A8"/>
    <w:rsid w:val="00866F3A"/>
    <w:rsid w:val="00867784"/>
    <w:rsid w:val="00870522"/>
    <w:rsid w:val="00871559"/>
    <w:rsid w:val="00875236"/>
    <w:rsid w:val="008770A0"/>
    <w:rsid w:val="008777CA"/>
    <w:rsid w:val="0088075E"/>
    <w:rsid w:val="00882EC0"/>
    <w:rsid w:val="0088460C"/>
    <w:rsid w:val="008865B8"/>
    <w:rsid w:val="00891FF7"/>
    <w:rsid w:val="00893EBC"/>
    <w:rsid w:val="008959BF"/>
    <w:rsid w:val="008A00D7"/>
    <w:rsid w:val="008A06E0"/>
    <w:rsid w:val="008A3491"/>
    <w:rsid w:val="008A41DA"/>
    <w:rsid w:val="008A5159"/>
    <w:rsid w:val="008B114C"/>
    <w:rsid w:val="008B5193"/>
    <w:rsid w:val="008C1558"/>
    <w:rsid w:val="008C1AAC"/>
    <w:rsid w:val="008C2B1B"/>
    <w:rsid w:val="008C35E0"/>
    <w:rsid w:val="008C4358"/>
    <w:rsid w:val="008C4CCD"/>
    <w:rsid w:val="008C5592"/>
    <w:rsid w:val="008C7F05"/>
    <w:rsid w:val="008D022F"/>
    <w:rsid w:val="008D0BC3"/>
    <w:rsid w:val="008D1981"/>
    <w:rsid w:val="008D56CE"/>
    <w:rsid w:val="008E2891"/>
    <w:rsid w:val="008E6FBA"/>
    <w:rsid w:val="008F3576"/>
    <w:rsid w:val="008F523C"/>
    <w:rsid w:val="008F6BFA"/>
    <w:rsid w:val="008F7C08"/>
    <w:rsid w:val="00902480"/>
    <w:rsid w:val="009037C4"/>
    <w:rsid w:val="0090700F"/>
    <w:rsid w:val="009122C8"/>
    <w:rsid w:val="00912B3F"/>
    <w:rsid w:val="009137D6"/>
    <w:rsid w:val="00914F1E"/>
    <w:rsid w:val="009157BA"/>
    <w:rsid w:val="00916009"/>
    <w:rsid w:val="00916C0C"/>
    <w:rsid w:val="009177CF"/>
    <w:rsid w:val="00921929"/>
    <w:rsid w:val="00922C5A"/>
    <w:rsid w:val="00924F28"/>
    <w:rsid w:val="00927552"/>
    <w:rsid w:val="00927B3A"/>
    <w:rsid w:val="00930894"/>
    <w:rsid w:val="009310FC"/>
    <w:rsid w:val="009317E6"/>
    <w:rsid w:val="00932765"/>
    <w:rsid w:val="00933919"/>
    <w:rsid w:val="0093683B"/>
    <w:rsid w:val="00940863"/>
    <w:rsid w:val="00941C6D"/>
    <w:rsid w:val="00942E32"/>
    <w:rsid w:val="00942F10"/>
    <w:rsid w:val="00943F25"/>
    <w:rsid w:val="00945807"/>
    <w:rsid w:val="00946187"/>
    <w:rsid w:val="00947A10"/>
    <w:rsid w:val="00951BF4"/>
    <w:rsid w:val="00953502"/>
    <w:rsid w:val="0095602E"/>
    <w:rsid w:val="00957562"/>
    <w:rsid w:val="00957681"/>
    <w:rsid w:val="00961043"/>
    <w:rsid w:val="0096291E"/>
    <w:rsid w:val="00962CB5"/>
    <w:rsid w:val="00962F09"/>
    <w:rsid w:val="009643AC"/>
    <w:rsid w:val="00964E01"/>
    <w:rsid w:val="0096582D"/>
    <w:rsid w:val="00966E83"/>
    <w:rsid w:val="00966EC9"/>
    <w:rsid w:val="0096708F"/>
    <w:rsid w:val="009670CB"/>
    <w:rsid w:val="00970A9F"/>
    <w:rsid w:val="009717C4"/>
    <w:rsid w:val="0097607D"/>
    <w:rsid w:val="009773E2"/>
    <w:rsid w:val="0098020B"/>
    <w:rsid w:val="00981518"/>
    <w:rsid w:val="00985E1D"/>
    <w:rsid w:val="00985FB0"/>
    <w:rsid w:val="00986D52"/>
    <w:rsid w:val="009913E1"/>
    <w:rsid w:val="00991784"/>
    <w:rsid w:val="009952E4"/>
    <w:rsid w:val="00995303"/>
    <w:rsid w:val="009957DD"/>
    <w:rsid w:val="0099635C"/>
    <w:rsid w:val="00996425"/>
    <w:rsid w:val="009964BC"/>
    <w:rsid w:val="00997852"/>
    <w:rsid w:val="009A0399"/>
    <w:rsid w:val="009A30B3"/>
    <w:rsid w:val="009A4213"/>
    <w:rsid w:val="009A70DB"/>
    <w:rsid w:val="009B0726"/>
    <w:rsid w:val="009B181C"/>
    <w:rsid w:val="009B3AFE"/>
    <w:rsid w:val="009B66CE"/>
    <w:rsid w:val="009B76CA"/>
    <w:rsid w:val="009B7F6E"/>
    <w:rsid w:val="009C09E3"/>
    <w:rsid w:val="009C3720"/>
    <w:rsid w:val="009C5574"/>
    <w:rsid w:val="009C6D05"/>
    <w:rsid w:val="009D0373"/>
    <w:rsid w:val="009D17D2"/>
    <w:rsid w:val="009D5861"/>
    <w:rsid w:val="009D63B7"/>
    <w:rsid w:val="009E0062"/>
    <w:rsid w:val="009E41C9"/>
    <w:rsid w:val="009F1C55"/>
    <w:rsid w:val="009F2739"/>
    <w:rsid w:val="009F356C"/>
    <w:rsid w:val="009F47EA"/>
    <w:rsid w:val="009F48EC"/>
    <w:rsid w:val="009F4F84"/>
    <w:rsid w:val="009F5119"/>
    <w:rsid w:val="00A011DA"/>
    <w:rsid w:val="00A01B4B"/>
    <w:rsid w:val="00A05138"/>
    <w:rsid w:val="00A0726C"/>
    <w:rsid w:val="00A079CE"/>
    <w:rsid w:val="00A10012"/>
    <w:rsid w:val="00A13B60"/>
    <w:rsid w:val="00A158EC"/>
    <w:rsid w:val="00A17504"/>
    <w:rsid w:val="00A232F8"/>
    <w:rsid w:val="00A26E51"/>
    <w:rsid w:val="00A2764F"/>
    <w:rsid w:val="00A30875"/>
    <w:rsid w:val="00A31BAD"/>
    <w:rsid w:val="00A34149"/>
    <w:rsid w:val="00A3422B"/>
    <w:rsid w:val="00A36DA0"/>
    <w:rsid w:val="00A5005A"/>
    <w:rsid w:val="00A52766"/>
    <w:rsid w:val="00A5468D"/>
    <w:rsid w:val="00A56B3E"/>
    <w:rsid w:val="00A615B4"/>
    <w:rsid w:val="00A62ED8"/>
    <w:rsid w:val="00A63DA5"/>
    <w:rsid w:val="00A66AE0"/>
    <w:rsid w:val="00A71EB8"/>
    <w:rsid w:val="00A72119"/>
    <w:rsid w:val="00A7227E"/>
    <w:rsid w:val="00A72C8F"/>
    <w:rsid w:val="00A73CD0"/>
    <w:rsid w:val="00A75400"/>
    <w:rsid w:val="00A77DE4"/>
    <w:rsid w:val="00A83321"/>
    <w:rsid w:val="00A835BA"/>
    <w:rsid w:val="00A83DC9"/>
    <w:rsid w:val="00A855CF"/>
    <w:rsid w:val="00A85D79"/>
    <w:rsid w:val="00A85E28"/>
    <w:rsid w:val="00A85FEC"/>
    <w:rsid w:val="00A872BC"/>
    <w:rsid w:val="00A906B8"/>
    <w:rsid w:val="00A92D61"/>
    <w:rsid w:val="00A9480B"/>
    <w:rsid w:val="00A95AE3"/>
    <w:rsid w:val="00A96C71"/>
    <w:rsid w:val="00A97040"/>
    <w:rsid w:val="00A97850"/>
    <w:rsid w:val="00AA1335"/>
    <w:rsid w:val="00AA2781"/>
    <w:rsid w:val="00AA6480"/>
    <w:rsid w:val="00AA7244"/>
    <w:rsid w:val="00AA7F01"/>
    <w:rsid w:val="00AB238B"/>
    <w:rsid w:val="00AB2C35"/>
    <w:rsid w:val="00AB3727"/>
    <w:rsid w:val="00AB390D"/>
    <w:rsid w:val="00AB3D5C"/>
    <w:rsid w:val="00AB72FF"/>
    <w:rsid w:val="00AC01B7"/>
    <w:rsid w:val="00AC1936"/>
    <w:rsid w:val="00AC203A"/>
    <w:rsid w:val="00AC47C8"/>
    <w:rsid w:val="00AC4F80"/>
    <w:rsid w:val="00AC519A"/>
    <w:rsid w:val="00AC6F92"/>
    <w:rsid w:val="00AD0D65"/>
    <w:rsid w:val="00AD163E"/>
    <w:rsid w:val="00AD1C7D"/>
    <w:rsid w:val="00AD3979"/>
    <w:rsid w:val="00AD6E66"/>
    <w:rsid w:val="00AE041C"/>
    <w:rsid w:val="00AE4CF2"/>
    <w:rsid w:val="00AE5790"/>
    <w:rsid w:val="00AE7158"/>
    <w:rsid w:val="00AE78DA"/>
    <w:rsid w:val="00AF20E3"/>
    <w:rsid w:val="00AF2AA6"/>
    <w:rsid w:val="00AF30D6"/>
    <w:rsid w:val="00AF4C72"/>
    <w:rsid w:val="00AF510D"/>
    <w:rsid w:val="00AF581E"/>
    <w:rsid w:val="00AF6755"/>
    <w:rsid w:val="00AF6EF6"/>
    <w:rsid w:val="00AF7173"/>
    <w:rsid w:val="00B00EC1"/>
    <w:rsid w:val="00B01198"/>
    <w:rsid w:val="00B06E35"/>
    <w:rsid w:val="00B12AFA"/>
    <w:rsid w:val="00B169FE"/>
    <w:rsid w:val="00B16FCA"/>
    <w:rsid w:val="00B22EA6"/>
    <w:rsid w:val="00B24CB7"/>
    <w:rsid w:val="00B32ECE"/>
    <w:rsid w:val="00B33250"/>
    <w:rsid w:val="00B33973"/>
    <w:rsid w:val="00B34DD1"/>
    <w:rsid w:val="00B425E9"/>
    <w:rsid w:val="00B42CCA"/>
    <w:rsid w:val="00B4306B"/>
    <w:rsid w:val="00B455CF"/>
    <w:rsid w:val="00B45DBF"/>
    <w:rsid w:val="00B51B4F"/>
    <w:rsid w:val="00B542A1"/>
    <w:rsid w:val="00B54CDA"/>
    <w:rsid w:val="00B54D36"/>
    <w:rsid w:val="00B55611"/>
    <w:rsid w:val="00B56B19"/>
    <w:rsid w:val="00B62C8D"/>
    <w:rsid w:val="00B6409A"/>
    <w:rsid w:val="00B64295"/>
    <w:rsid w:val="00B66E50"/>
    <w:rsid w:val="00B72F99"/>
    <w:rsid w:val="00B74B38"/>
    <w:rsid w:val="00B7602C"/>
    <w:rsid w:val="00B7625D"/>
    <w:rsid w:val="00B7783D"/>
    <w:rsid w:val="00B77C6D"/>
    <w:rsid w:val="00B816BB"/>
    <w:rsid w:val="00B82313"/>
    <w:rsid w:val="00B83B41"/>
    <w:rsid w:val="00B84286"/>
    <w:rsid w:val="00B8746E"/>
    <w:rsid w:val="00B93D21"/>
    <w:rsid w:val="00B946DD"/>
    <w:rsid w:val="00B94E88"/>
    <w:rsid w:val="00B958E3"/>
    <w:rsid w:val="00B959F1"/>
    <w:rsid w:val="00B961C8"/>
    <w:rsid w:val="00BA29F9"/>
    <w:rsid w:val="00BA5DD1"/>
    <w:rsid w:val="00BA6690"/>
    <w:rsid w:val="00BB05AE"/>
    <w:rsid w:val="00BB187B"/>
    <w:rsid w:val="00BB1AE1"/>
    <w:rsid w:val="00BB2176"/>
    <w:rsid w:val="00BB433D"/>
    <w:rsid w:val="00BB4AF5"/>
    <w:rsid w:val="00BB52FA"/>
    <w:rsid w:val="00BC19D5"/>
    <w:rsid w:val="00BC228B"/>
    <w:rsid w:val="00BC3B1F"/>
    <w:rsid w:val="00BC5834"/>
    <w:rsid w:val="00BC69AF"/>
    <w:rsid w:val="00BC7ADE"/>
    <w:rsid w:val="00BD0E89"/>
    <w:rsid w:val="00BD2802"/>
    <w:rsid w:val="00BD29C4"/>
    <w:rsid w:val="00BD4F55"/>
    <w:rsid w:val="00BD7214"/>
    <w:rsid w:val="00BE064C"/>
    <w:rsid w:val="00BE11D5"/>
    <w:rsid w:val="00BE1C47"/>
    <w:rsid w:val="00BE216E"/>
    <w:rsid w:val="00BE25F1"/>
    <w:rsid w:val="00BE3137"/>
    <w:rsid w:val="00BE6431"/>
    <w:rsid w:val="00BE6BB5"/>
    <w:rsid w:val="00BE7603"/>
    <w:rsid w:val="00BF1601"/>
    <w:rsid w:val="00BF1BD9"/>
    <w:rsid w:val="00BF2DBB"/>
    <w:rsid w:val="00BF4E37"/>
    <w:rsid w:val="00BF7AE2"/>
    <w:rsid w:val="00BF7FC0"/>
    <w:rsid w:val="00BF7FFA"/>
    <w:rsid w:val="00C00563"/>
    <w:rsid w:val="00C02062"/>
    <w:rsid w:val="00C0207A"/>
    <w:rsid w:val="00C030F6"/>
    <w:rsid w:val="00C03330"/>
    <w:rsid w:val="00C04728"/>
    <w:rsid w:val="00C06C6D"/>
    <w:rsid w:val="00C1050E"/>
    <w:rsid w:val="00C10CEA"/>
    <w:rsid w:val="00C1389C"/>
    <w:rsid w:val="00C16225"/>
    <w:rsid w:val="00C17CFD"/>
    <w:rsid w:val="00C213CB"/>
    <w:rsid w:val="00C227D1"/>
    <w:rsid w:val="00C243F4"/>
    <w:rsid w:val="00C268E8"/>
    <w:rsid w:val="00C27FC5"/>
    <w:rsid w:val="00C33F81"/>
    <w:rsid w:val="00C375E5"/>
    <w:rsid w:val="00C41BCE"/>
    <w:rsid w:val="00C41D65"/>
    <w:rsid w:val="00C42173"/>
    <w:rsid w:val="00C434DA"/>
    <w:rsid w:val="00C43F4D"/>
    <w:rsid w:val="00C4660B"/>
    <w:rsid w:val="00C472D8"/>
    <w:rsid w:val="00C50B12"/>
    <w:rsid w:val="00C50FAA"/>
    <w:rsid w:val="00C53A46"/>
    <w:rsid w:val="00C5500D"/>
    <w:rsid w:val="00C5534D"/>
    <w:rsid w:val="00C60016"/>
    <w:rsid w:val="00C603C8"/>
    <w:rsid w:val="00C6131C"/>
    <w:rsid w:val="00C625D1"/>
    <w:rsid w:val="00C62683"/>
    <w:rsid w:val="00C63A15"/>
    <w:rsid w:val="00C67506"/>
    <w:rsid w:val="00C72311"/>
    <w:rsid w:val="00C74C13"/>
    <w:rsid w:val="00C75A9D"/>
    <w:rsid w:val="00C814BB"/>
    <w:rsid w:val="00C82941"/>
    <w:rsid w:val="00C8721E"/>
    <w:rsid w:val="00C915A8"/>
    <w:rsid w:val="00C93B43"/>
    <w:rsid w:val="00CA1589"/>
    <w:rsid w:val="00CA3075"/>
    <w:rsid w:val="00CA6334"/>
    <w:rsid w:val="00CB21EC"/>
    <w:rsid w:val="00CB4A16"/>
    <w:rsid w:val="00CB6427"/>
    <w:rsid w:val="00CC06C0"/>
    <w:rsid w:val="00CC0804"/>
    <w:rsid w:val="00CC1ED2"/>
    <w:rsid w:val="00CC47BD"/>
    <w:rsid w:val="00CC5EFA"/>
    <w:rsid w:val="00CC7065"/>
    <w:rsid w:val="00CC77F3"/>
    <w:rsid w:val="00CD11BF"/>
    <w:rsid w:val="00CD15DB"/>
    <w:rsid w:val="00CD2D57"/>
    <w:rsid w:val="00CD3089"/>
    <w:rsid w:val="00CD4527"/>
    <w:rsid w:val="00CD5102"/>
    <w:rsid w:val="00CE0E1D"/>
    <w:rsid w:val="00CE15C0"/>
    <w:rsid w:val="00CE2A6A"/>
    <w:rsid w:val="00CE31B8"/>
    <w:rsid w:val="00CE40EF"/>
    <w:rsid w:val="00CF05B1"/>
    <w:rsid w:val="00CF30AE"/>
    <w:rsid w:val="00CF4833"/>
    <w:rsid w:val="00CF4D6A"/>
    <w:rsid w:val="00D00016"/>
    <w:rsid w:val="00D004FF"/>
    <w:rsid w:val="00D00C33"/>
    <w:rsid w:val="00D03A18"/>
    <w:rsid w:val="00D03ACC"/>
    <w:rsid w:val="00D03E44"/>
    <w:rsid w:val="00D05A3A"/>
    <w:rsid w:val="00D11FA1"/>
    <w:rsid w:val="00D150FE"/>
    <w:rsid w:val="00D17F52"/>
    <w:rsid w:val="00D22213"/>
    <w:rsid w:val="00D24291"/>
    <w:rsid w:val="00D25D89"/>
    <w:rsid w:val="00D25E25"/>
    <w:rsid w:val="00D266D1"/>
    <w:rsid w:val="00D3310D"/>
    <w:rsid w:val="00D33F14"/>
    <w:rsid w:val="00D36FF4"/>
    <w:rsid w:val="00D40F66"/>
    <w:rsid w:val="00D41A66"/>
    <w:rsid w:val="00D41E79"/>
    <w:rsid w:val="00D42D87"/>
    <w:rsid w:val="00D524FE"/>
    <w:rsid w:val="00D542EF"/>
    <w:rsid w:val="00D546F5"/>
    <w:rsid w:val="00D5612C"/>
    <w:rsid w:val="00D6127B"/>
    <w:rsid w:val="00D61B9A"/>
    <w:rsid w:val="00D623DA"/>
    <w:rsid w:val="00D6718E"/>
    <w:rsid w:val="00D67935"/>
    <w:rsid w:val="00D71237"/>
    <w:rsid w:val="00D7636F"/>
    <w:rsid w:val="00D77128"/>
    <w:rsid w:val="00D80A92"/>
    <w:rsid w:val="00D80FDF"/>
    <w:rsid w:val="00D8315F"/>
    <w:rsid w:val="00D9272C"/>
    <w:rsid w:val="00D93327"/>
    <w:rsid w:val="00D96034"/>
    <w:rsid w:val="00D97870"/>
    <w:rsid w:val="00D97BEC"/>
    <w:rsid w:val="00DA0350"/>
    <w:rsid w:val="00DA35A5"/>
    <w:rsid w:val="00DA35A9"/>
    <w:rsid w:val="00DA498D"/>
    <w:rsid w:val="00DA5639"/>
    <w:rsid w:val="00DA61E8"/>
    <w:rsid w:val="00DA6259"/>
    <w:rsid w:val="00DB18C9"/>
    <w:rsid w:val="00DB3F44"/>
    <w:rsid w:val="00DB4C3B"/>
    <w:rsid w:val="00DB642F"/>
    <w:rsid w:val="00DB7EF3"/>
    <w:rsid w:val="00DC0C42"/>
    <w:rsid w:val="00DC0F20"/>
    <w:rsid w:val="00DC57A3"/>
    <w:rsid w:val="00DC62A0"/>
    <w:rsid w:val="00DC76BE"/>
    <w:rsid w:val="00DD048D"/>
    <w:rsid w:val="00DD19B3"/>
    <w:rsid w:val="00DD21C3"/>
    <w:rsid w:val="00DD7FCE"/>
    <w:rsid w:val="00DE0B7C"/>
    <w:rsid w:val="00DE32AC"/>
    <w:rsid w:val="00DE43AA"/>
    <w:rsid w:val="00DE4590"/>
    <w:rsid w:val="00DE7E5E"/>
    <w:rsid w:val="00DF1CF1"/>
    <w:rsid w:val="00E00909"/>
    <w:rsid w:val="00E014A5"/>
    <w:rsid w:val="00E03CDD"/>
    <w:rsid w:val="00E06A03"/>
    <w:rsid w:val="00E0741B"/>
    <w:rsid w:val="00E110BF"/>
    <w:rsid w:val="00E17B93"/>
    <w:rsid w:val="00E20F2E"/>
    <w:rsid w:val="00E25575"/>
    <w:rsid w:val="00E271B6"/>
    <w:rsid w:val="00E30D89"/>
    <w:rsid w:val="00E31614"/>
    <w:rsid w:val="00E31CC1"/>
    <w:rsid w:val="00E31FDF"/>
    <w:rsid w:val="00E32C63"/>
    <w:rsid w:val="00E33EB5"/>
    <w:rsid w:val="00E40638"/>
    <w:rsid w:val="00E424B9"/>
    <w:rsid w:val="00E45AC1"/>
    <w:rsid w:val="00E46634"/>
    <w:rsid w:val="00E46B2B"/>
    <w:rsid w:val="00E46CBB"/>
    <w:rsid w:val="00E51C0F"/>
    <w:rsid w:val="00E54FA0"/>
    <w:rsid w:val="00E56108"/>
    <w:rsid w:val="00E562AC"/>
    <w:rsid w:val="00E573F3"/>
    <w:rsid w:val="00E57B13"/>
    <w:rsid w:val="00E61E2C"/>
    <w:rsid w:val="00E6771B"/>
    <w:rsid w:val="00E72140"/>
    <w:rsid w:val="00E726C6"/>
    <w:rsid w:val="00E73AFC"/>
    <w:rsid w:val="00E743E0"/>
    <w:rsid w:val="00E7530E"/>
    <w:rsid w:val="00E816A9"/>
    <w:rsid w:val="00E828F9"/>
    <w:rsid w:val="00E82C9B"/>
    <w:rsid w:val="00E85A7D"/>
    <w:rsid w:val="00E87DDB"/>
    <w:rsid w:val="00E90A08"/>
    <w:rsid w:val="00E90EBC"/>
    <w:rsid w:val="00E91610"/>
    <w:rsid w:val="00E96D42"/>
    <w:rsid w:val="00EA1BAF"/>
    <w:rsid w:val="00EA1DD1"/>
    <w:rsid w:val="00EA20AF"/>
    <w:rsid w:val="00EA2E5A"/>
    <w:rsid w:val="00EA5B76"/>
    <w:rsid w:val="00EA73C6"/>
    <w:rsid w:val="00EB000C"/>
    <w:rsid w:val="00EB13E0"/>
    <w:rsid w:val="00EB1CDE"/>
    <w:rsid w:val="00EB333D"/>
    <w:rsid w:val="00EB4197"/>
    <w:rsid w:val="00EB4FC8"/>
    <w:rsid w:val="00EB5E48"/>
    <w:rsid w:val="00EC1D99"/>
    <w:rsid w:val="00EC3342"/>
    <w:rsid w:val="00EC68F1"/>
    <w:rsid w:val="00EC7150"/>
    <w:rsid w:val="00EC751D"/>
    <w:rsid w:val="00ED0D6C"/>
    <w:rsid w:val="00ED1221"/>
    <w:rsid w:val="00ED2666"/>
    <w:rsid w:val="00ED3B00"/>
    <w:rsid w:val="00ED6093"/>
    <w:rsid w:val="00ED7FD1"/>
    <w:rsid w:val="00EE23D4"/>
    <w:rsid w:val="00EE5D9F"/>
    <w:rsid w:val="00EE6239"/>
    <w:rsid w:val="00EE6336"/>
    <w:rsid w:val="00EE6721"/>
    <w:rsid w:val="00EF5738"/>
    <w:rsid w:val="00F0369E"/>
    <w:rsid w:val="00F048F0"/>
    <w:rsid w:val="00F052C2"/>
    <w:rsid w:val="00F053AF"/>
    <w:rsid w:val="00F07FAE"/>
    <w:rsid w:val="00F1172F"/>
    <w:rsid w:val="00F121ED"/>
    <w:rsid w:val="00F21EC9"/>
    <w:rsid w:val="00F23DFF"/>
    <w:rsid w:val="00F23F20"/>
    <w:rsid w:val="00F267F9"/>
    <w:rsid w:val="00F30C08"/>
    <w:rsid w:val="00F313F5"/>
    <w:rsid w:val="00F33679"/>
    <w:rsid w:val="00F3393F"/>
    <w:rsid w:val="00F36E85"/>
    <w:rsid w:val="00F37CBA"/>
    <w:rsid w:val="00F41B52"/>
    <w:rsid w:val="00F41EDB"/>
    <w:rsid w:val="00F429D3"/>
    <w:rsid w:val="00F449CB"/>
    <w:rsid w:val="00F46F81"/>
    <w:rsid w:val="00F478DC"/>
    <w:rsid w:val="00F527D8"/>
    <w:rsid w:val="00F54A40"/>
    <w:rsid w:val="00F55F46"/>
    <w:rsid w:val="00F564E4"/>
    <w:rsid w:val="00F578ED"/>
    <w:rsid w:val="00F60E90"/>
    <w:rsid w:val="00F6218A"/>
    <w:rsid w:val="00F62E52"/>
    <w:rsid w:val="00F63B88"/>
    <w:rsid w:val="00F66A44"/>
    <w:rsid w:val="00F71F20"/>
    <w:rsid w:val="00F736ED"/>
    <w:rsid w:val="00F74CCF"/>
    <w:rsid w:val="00F76A33"/>
    <w:rsid w:val="00F81D88"/>
    <w:rsid w:val="00F82661"/>
    <w:rsid w:val="00F8344D"/>
    <w:rsid w:val="00F85D62"/>
    <w:rsid w:val="00F87673"/>
    <w:rsid w:val="00F87A47"/>
    <w:rsid w:val="00F92C04"/>
    <w:rsid w:val="00F92CBB"/>
    <w:rsid w:val="00F92ECC"/>
    <w:rsid w:val="00F945D1"/>
    <w:rsid w:val="00F95188"/>
    <w:rsid w:val="00F9576B"/>
    <w:rsid w:val="00F960FD"/>
    <w:rsid w:val="00F96CD1"/>
    <w:rsid w:val="00FA4ADA"/>
    <w:rsid w:val="00FB07AB"/>
    <w:rsid w:val="00FB156E"/>
    <w:rsid w:val="00FB3F61"/>
    <w:rsid w:val="00FB7C46"/>
    <w:rsid w:val="00FC5C90"/>
    <w:rsid w:val="00FD07D4"/>
    <w:rsid w:val="00FD3105"/>
    <w:rsid w:val="00FD51F4"/>
    <w:rsid w:val="00FD6676"/>
    <w:rsid w:val="00FD7989"/>
    <w:rsid w:val="00FD7A6E"/>
    <w:rsid w:val="00FE2006"/>
    <w:rsid w:val="00FE3BDB"/>
    <w:rsid w:val="00FE4C71"/>
    <w:rsid w:val="00FE52C6"/>
    <w:rsid w:val="00FF2D0B"/>
    <w:rsid w:val="00FF4616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CF92D-339B-8B42-B9AC-7211F09E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b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b/>
      <w:sz w:val="36"/>
      <w:lang w:val="ru-RU"/>
    </w:rPr>
  </w:style>
  <w:style w:type="paragraph" w:styleId="a4">
    <w:name w:val="Body Text"/>
    <w:basedOn w:val="a"/>
    <w:link w:val="a5"/>
    <w:rPr>
      <w:b/>
      <w:sz w:val="28"/>
      <w:lang w:val="x-none" w:eastAsia="x-none"/>
    </w:rPr>
  </w:style>
  <w:style w:type="paragraph" w:styleId="2">
    <w:name w:val="Body Text 2"/>
    <w:basedOn w:val="a"/>
    <w:rPr>
      <w:sz w:val="28"/>
      <w:lang w:val="ru-RU"/>
    </w:rPr>
  </w:style>
  <w:style w:type="paragraph" w:styleId="30">
    <w:name w:val="Body Text 3"/>
    <w:basedOn w:val="a"/>
    <w:link w:val="31"/>
    <w:pPr>
      <w:jc w:val="both"/>
    </w:pPr>
    <w:rPr>
      <w:sz w:val="28"/>
      <w:lang w:val="x-none" w:eastAsia="x-none"/>
    </w:rPr>
  </w:style>
  <w:style w:type="paragraph" w:styleId="20">
    <w:name w:val="Body Text Indent 2"/>
    <w:basedOn w:val="a"/>
    <w:link w:val="21"/>
    <w:pPr>
      <w:ind w:firstLine="720"/>
      <w:jc w:val="both"/>
    </w:pPr>
    <w:rPr>
      <w:sz w:val="28"/>
      <w:lang w:eastAsia="x-none"/>
    </w:rPr>
  </w:style>
  <w:style w:type="paragraph" w:styleId="a6">
    <w:name w:val="Body Text Indent"/>
    <w:basedOn w:val="a"/>
    <w:pPr>
      <w:spacing w:after="120"/>
      <w:ind w:left="283"/>
    </w:pPr>
  </w:style>
  <w:style w:type="paragraph" w:styleId="a7">
    <w:name w:val="Balloon Text"/>
    <w:basedOn w:val="a"/>
    <w:semiHidden/>
    <w:rsid w:val="00F449CB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link w:val="30"/>
    <w:rsid w:val="00521ACD"/>
    <w:rPr>
      <w:sz w:val="28"/>
    </w:rPr>
  </w:style>
  <w:style w:type="character" w:customStyle="1" w:styleId="21">
    <w:name w:val="Основной текст с отступом 2 Знак"/>
    <w:link w:val="20"/>
    <w:rsid w:val="00521ACD"/>
    <w:rPr>
      <w:sz w:val="28"/>
      <w:lang w:val="uk-UA"/>
    </w:rPr>
  </w:style>
  <w:style w:type="paragraph" w:styleId="a8">
    <w:name w:val="List Paragraph"/>
    <w:basedOn w:val="a"/>
    <w:uiPriority w:val="34"/>
    <w:qFormat/>
    <w:rsid w:val="00435657"/>
    <w:pPr>
      <w:ind w:left="708"/>
    </w:pPr>
  </w:style>
  <w:style w:type="table" w:styleId="a9">
    <w:name w:val="Table Grid"/>
    <w:basedOn w:val="a1"/>
    <w:uiPriority w:val="59"/>
    <w:rsid w:val="0024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930894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Верхний колонтитул Знак"/>
    <w:link w:val="aa"/>
    <w:uiPriority w:val="99"/>
    <w:rsid w:val="00930894"/>
    <w:rPr>
      <w:lang w:val="uk-UA"/>
    </w:rPr>
  </w:style>
  <w:style w:type="paragraph" w:styleId="ac">
    <w:name w:val="footer"/>
    <w:basedOn w:val="a"/>
    <w:link w:val="ad"/>
    <w:rsid w:val="00930894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link w:val="ac"/>
    <w:rsid w:val="00930894"/>
    <w:rPr>
      <w:lang w:val="uk-UA"/>
    </w:rPr>
  </w:style>
  <w:style w:type="character" w:styleId="ae">
    <w:name w:val="annotation reference"/>
    <w:rsid w:val="00F87673"/>
    <w:rPr>
      <w:sz w:val="16"/>
      <w:szCs w:val="16"/>
    </w:rPr>
  </w:style>
  <w:style w:type="paragraph" w:styleId="af">
    <w:name w:val="annotation text"/>
    <w:basedOn w:val="a"/>
    <w:link w:val="af0"/>
    <w:rsid w:val="00F87673"/>
    <w:rPr>
      <w:lang w:eastAsia="x-none"/>
    </w:rPr>
  </w:style>
  <w:style w:type="character" w:customStyle="1" w:styleId="af0">
    <w:name w:val="Текст примечания Знак"/>
    <w:link w:val="af"/>
    <w:rsid w:val="00F87673"/>
    <w:rPr>
      <w:lang w:val="uk-UA"/>
    </w:rPr>
  </w:style>
  <w:style w:type="paragraph" w:styleId="af1">
    <w:name w:val="annotation subject"/>
    <w:basedOn w:val="af"/>
    <w:next w:val="af"/>
    <w:link w:val="af2"/>
    <w:rsid w:val="00F87673"/>
    <w:rPr>
      <w:b/>
      <w:bCs/>
    </w:rPr>
  </w:style>
  <w:style w:type="character" w:customStyle="1" w:styleId="af2">
    <w:name w:val="Тема примечания Знак"/>
    <w:link w:val="af1"/>
    <w:rsid w:val="00F87673"/>
    <w:rPr>
      <w:b/>
      <w:bCs/>
      <w:lang w:val="uk-UA"/>
    </w:rPr>
  </w:style>
  <w:style w:type="paragraph" w:styleId="af3">
    <w:name w:val="Revision"/>
    <w:hidden/>
    <w:uiPriority w:val="99"/>
    <w:semiHidden/>
    <w:rsid w:val="006273EB"/>
    <w:rPr>
      <w:lang w:val="uk-UA"/>
    </w:rPr>
  </w:style>
  <w:style w:type="character" w:customStyle="1" w:styleId="a5">
    <w:name w:val="Основной текст Знак"/>
    <w:link w:val="a4"/>
    <w:rsid w:val="00632E83"/>
    <w:rPr>
      <w:b/>
      <w:sz w:val="28"/>
    </w:rPr>
  </w:style>
  <w:style w:type="paragraph" w:styleId="af4">
    <w:name w:val="Normal (Web)"/>
    <w:aliases w:val="Обычный (веб) Знак,Знак1 Знак,Знак1,Знак1 Знак1,Обычный (веб) Знак Знак2,Знак1 Знак2,Обычный (веб) Знак Знак2 Знак Знак Знак,Обычный (веб) Знак Знак2 Знак Знак"/>
    <w:basedOn w:val="a"/>
    <w:link w:val="af5"/>
    <w:unhideWhenUsed/>
    <w:rsid w:val="00697B3F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Exact">
    <w:name w:val="Основной текст Exact"/>
    <w:uiPriority w:val="99"/>
    <w:rsid w:val="004B5362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10">
    <w:name w:val="Основной текст Знак1"/>
    <w:uiPriority w:val="99"/>
    <w:rsid w:val="004B536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_"/>
    <w:link w:val="23"/>
    <w:uiPriority w:val="99"/>
    <w:rsid w:val="004B5362"/>
    <w:rPr>
      <w:rFonts w:ascii="Trebuchet MS" w:hAnsi="Trebuchet MS" w:cs="Trebuchet MS"/>
      <w:b/>
      <w:bCs/>
      <w:spacing w:val="-10"/>
      <w:sz w:val="33"/>
      <w:szCs w:val="33"/>
      <w:shd w:val="clear" w:color="auto" w:fill="FFFFFF"/>
    </w:rPr>
  </w:style>
  <w:style w:type="character" w:customStyle="1" w:styleId="40">
    <w:name w:val="Основной текст (4)_"/>
    <w:link w:val="41"/>
    <w:uiPriority w:val="99"/>
    <w:rsid w:val="004B5362"/>
    <w:rPr>
      <w:b/>
      <w:bCs/>
      <w:sz w:val="25"/>
      <w:szCs w:val="25"/>
      <w:shd w:val="clear" w:color="auto" w:fill="FFFFFF"/>
    </w:rPr>
  </w:style>
  <w:style w:type="character" w:customStyle="1" w:styleId="42">
    <w:name w:val="Основной текст (4)"/>
    <w:rsid w:val="004B5362"/>
    <w:rPr>
      <w:b/>
      <w:bCs/>
      <w:sz w:val="25"/>
      <w:szCs w:val="25"/>
      <w:u w:val="single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4B5362"/>
    <w:pPr>
      <w:widowControl w:val="0"/>
      <w:shd w:val="clear" w:color="auto" w:fill="FFFFFF"/>
      <w:spacing w:before="600" w:after="180" w:line="240" w:lineRule="atLeast"/>
      <w:jc w:val="center"/>
      <w:outlineLvl w:val="1"/>
    </w:pPr>
    <w:rPr>
      <w:rFonts w:ascii="Trebuchet MS" w:hAnsi="Trebuchet MS"/>
      <w:b/>
      <w:bCs/>
      <w:spacing w:val="-10"/>
      <w:sz w:val="33"/>
      <w:szCs w:val="33"/>
      <w:lang w:val="x-none" w:eastAsia="x-none"/>
    </w:rPr>
  </w:style>
  <w:style w:type="paragraph" w:customStyle="1" w:styleId="41">
    <w:name w:val="Основной текст (4)1"/>
    <w:basedOn w:val="a"/>
    <w:link w:val="40"/>
    <w:uiPriority w:val="99"/>
    <w:rsid w:val="004B5362"/>
    <w:pPr>
      <w:widowControl w:val="0"/>
      <w:shd w:val="clear" w:color="auto" w:fill="FFFFFF"/>
      <w:spacing w:before="180" w:after="180" w:line="317" w:lineRule="exact"/>
      <w:ind w:firstLine="3460"/>
    </w:pPr>
    <w:rPr>
      <w:b/>
      <w:bCs/>
      <w:sz w:val="25"/>
      <w:szCs w:val="25"/>
      <w:lang w:val="x-none" w:eastAsia="x-none"/>
    </w:rPr>
  </w:style>
  <w:style w:type="character" w:customStyle="1" w:styleId="24">
    <w:name w:val="Основной текст (2)_"/>
    <w:link w:val="210"/>
    <w:uiPriority w:val="99"/>
    <w:rsid w:val="004B5362"/>
    <w:rPr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Не полужирный"/>
    <w:uiPriority w:val="99"/>
    <w:rsid w:val="004B5362"/>
    <w:rPr>
      <w:b/>
      <w:b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4B5362"/>
    <w:pPr>
      <w:widowControl w:val="0"/>
      <w:shd w:val="clear" w:color="auto" w:fill="FFFFFF"/>
      <w:spacing w:line="594" w:lineRule="exact"/>
      <w:jc w:val="center"/>
    </w:pPr>
    <w:rPr>
      <w:b/>
      <w:bCs/>
      <w:sz w:val="26"/>
      <w:szCs w:val="26"/>
      <w:lang w:val="x-none" w:eastAsia="x-none"/>
    </w:rPr>
  </w:style>
  <w:style w:type="character" w:styleId="af6">
    <w:name w:val="Hyperlink"/>
    <w:uiPriority w:val="99"/>
    <w:unhideWhenUsed/>
    <w:rsid w:val="00D150FE"/>
    <w:rPr>
      <w:color w:val="0000FF"/>
      <w:u w:val="single"/>
    </w:rPr>
  </w:style>
  <w:style w:type="character" w:customStyle="1" w:styleId="af5">
    <w:name w:val="Обычный (Интернет) Знак"/>
    <w:aliases w:val="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f4"/>
    <w:uiPriority w:val="99"/>
    <w:locked/>
    <w:rsid w:val="00CD5102"/>
    <w:rPr>
      <w:sz w:val="24"/>
      <w:szCs w:val="24"/>
    </w:rPr>
  </w:style>
  <w:style w:type="character" w:customStyle="1" w:styleId="0pt">
    <w:name w:val="0pt"/>
    <w:basedOn w:val="a0"/>
    <w:rsid w:val="00157908"/>
  </w:style>
  <w:style w:type="paragraph" w:styleId="HTML">
    <w:name w:val="HTML Preformatted"/>
    <w:basedOn w:val="a"/>
    <w:link w:val="HTML0"/>
    <w:uiPriority w:val="99"/>
    <w:unhideWhenUsed/>
    <w:rsid w:val="00072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72D26"/>
    <w:rPr>
      <w:rFonts w:ascii="Courier New" w:hAnsi="Courier New" w:cs="Courier New"/>
    </w:rPr>
  </w:style>
  <w:style w:type="character" w:customStyle="1" w:styleId="spelle">
    <w:name w:val="spelle"/>
    <w:basedOn w:val="a0"/>
    <w:qFormat/>
    <w:rsid w:val="00607413"/>
  </w:style>
  <w:style w:type="paragraph" w:styleId="af7">
    <w:name w:val="No Spacing"/>
    <w:uiPriority w:val="99"/>
    <w:qFormat/>
    <w:rsid w:val="00607413"/>
    <w:pPr>
      <w:widowControl w:val="0"/>
    </w:pPr>
    <w:rPr>
      <w:rFonts w:ascii="Sylfaen" w:hAnsi="Sylfaen"/>
      <w:sz w:val="24"/>
      <w:szCs w:val="24"/>
      <w:lang w:val="ru-RU"/>
    </w:rPr>
  </w:style>
  <w:style w:type="paragraph" w:customStyle="1" w:styleId="Style4">
    <w:name w:val="Style4"/>
    <w:basedOn w:val="a"/>
    <w:rsid w:val="00126227"/>
    <w:pPr>
      <w:widowControl w:val="0"/>
      <w:autoSpaceDE w:val="0"/>
      <w:autoSpaceDN w:val="0"/>
      <w:adjustRightInd w:val="0"/>
      <w:jc w:val="right"/>
    </w:pPr>
    <w:rPr>
      <w:sz w:val="24"/>
      <w:szCs w:val="24"/>
      <w:lang w:eastAsia="uk-UA"/>
    </w:rPr>
  </w:style>
  <w:style w:type="character" w:customStyle="1" w:styleId="FontStyle11">
    <w:name w:val="Font Style11"/>
    <w:rsid w:val="001262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893EBC"/>
    <w:rPr>
      <w:rFonts w:ascii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745CB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rsid w:val="00745CB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">
    <w:name w:val="rvps1"/>
    <w:basedOn w:val="a"/>
    <w:rsid w:val="00A71E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15">
    <w:name w:val="rvts15"/>
    <w:rsid w:val="00A71EB8"/>
  </w:style>
  <w:style w:type="paragraph" w:customStyle="1" w:styleId="rvps4">
    <w:name w:val="rvps4"/>
    <w:basedOn w:val="a"/>
    <w:rsid w:val="00A71E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rsid w:val="00A71EB8"/>
  </w:style>
  <w:style w:type="paragraph" w:customStyle="1" w:styleId="rvps17">
    <w:name w:val="rvps17"/>
    <w:basedOn w:val="a"/>
    <w:rsid w:val="00A71E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64">
    <w:name w:val="rvts64"/>
    <w:rsid w:val="00A71EB8"/>
  </w:style>
  <w:style w:type="paragraph" w:customStyle="1" w:styleId="rvps3">
    <w:name w:val="rvps3"/>
    <w:basedOn w:val="a"/>
    <w:rsid w:val="00A71EB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rsid w:val="00A71EB8"/>
  </w:style>
  <w:style w:type="paragraph" w:customStyle="1" w:styleId="rvps6">
    <w:name w:val="rvps6"/>
    <w:basedOn w:val="a"/>
    <w:rsid w:val="00A71EB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8">
    <w:name w:val="Unresolved Mention"/>
    <w:uiPriority w:val="99"/>
    <w:semiHidden/>
    <w:unhideWhenUsed/>
    <w:rsid w:val="00E46CBB"/>
    <w:rPr>
      <w:color w:val="605E5C"/>
      <w:shd w:val="clear" w:color="auto" w:fill="E1DFDD"/>
    </w:rPr>
  </w:style>
  <w:style w:type="paragraph" w:customStyle="1" w:styleId="af9">
    <w:name w:val=" Знак Знак Знак Знак"/>
    <w:basedOn w:val="a"/>
    <w:rsid w:val="00B94E88"/>
    <w:rPr>
      <w:rFonts w:ascii="Verdana" w:hAnsi="Verdana" w:cs="Verdana"/>
      <w:lang w:val="en-US" w:eastAsia="en-US"/>
    </w:rPr>
  </w:style>
  <w:style w:type="paragraph" w:customStyle="1" w:styleId="rvps2">
    <w:name w:val="rvps2"/>
    <w:basedOn w:val="a"/>
    <w:rsid w:val="00B94E8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0">
    <w:name w:val="rvts0"/>
    <w:basedOn w:val="a0"/>
    <w:rsid w:val="00E82C9B"/>
  </w:style>
  <w:style w:type="paragraph" w:styleId="afa">
    <w:name w:val="Title"/>
    <w:basedOn w:val="a"/>
    <w:next w:val="a"/>
    <w:link w:val="afb"/>
    <w:uiPriority w:val="10"/>
    <w:qFormat/>
    <w:rsid w:val="00F62E52"/>
    <w:pPr>
      <w:keepNext/>
      <w:keepLines/>
      <w:spacing w:before="480" w:after="120"/>
      <w:ind w:firstLine="709"/>
      <w:jc w:val="both"/>
    </w:pPr>
    <w:rPr>
      <w:b/>
      <w:sz w:val="72"/>
      <w:szCs w:val="72"/>
      <w:lang w:eastAsia="uk-UA"/>
    </w:rPr>
  </w:style>
  <w:style w:type="character" w:customStyle="1" w:styleId="afb">
    <w:name w:val="Заголовок Знак"/>
    <w:link w:val="afa"/>
    <w:uiPriority w:val="10"/>
    <w:rsid w:val="00F62E52"/>
    <w:rPr>
      <w:b/>
      <w:sz w:val="72"/>
      <w:szCs w:val="72"/>
    </w:rPr>
  </w:style>
  <w:style w:type="character" w:customStyle="1" w:styleId="rvts37">
    <w:name w:val="rvts37"/>
    <w:basedOn w:val="a0"/>
    <w:rsid w:val="0064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2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gov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enkoYO@apva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CECD-7BB3-421F-B872-6F2DF4FA7A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yurteh</Company>
  <LinksUpToDate>false</LinksUpToDate>
  <CharactersWithSpaces>7497</CharactersWithSpaces>
  <SharedDoc>false</SharedDoc>
  <HLinks>
    <vt:vector size="12" baseType="variant">
      <vt:variant>
        <vt:i4>4128855</vt:i4>
      </vt:variant>
      <vt:variant>
        <vt:i4>3</vt:i4>
      </vt:variant>
      <vt:variant>
        <vt:i4>0</vt:i4>
      </vt:variant>
      <vt:variant>
        <vt:i4>5</vt:i4>
      </vt:variant>
      <vt:variant>
        <vt:lpwstr>mailto:UsenkoYO@apvas.gov.ua</vt:lpwstr>
      </vt:variant>
      <vt:variant>
        <vt:lpwstr/>
      </vt:variant>
      <vt:variant>
        <vt:i4>2883642</vt:i4>
      </vt:variant>
      <vt:variant>
        <vt:i4>0</vt:i4>
      </vt:variant>
      <vt:variant>
        <vt:i4>0</vt:i4>
      </vt:variant>
      <vt:variant>
        <vt:i4>5</vt:i4>
      </vt:variant>
      <vt:variant>
        <vt:lpwstr>https://career.gov.ua/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</dc:creator>
  <cp:keywords/>
  <cp:lastModifiedBy>Microsoft Office User</cp:lastModifiedBy>
  <cp:revision>3</cp:revision>
  <cp:lastPrinted>2021-06-04T07:35:00Z</cp:lastPrinted>
  <dcterms:created xsi:type="dcterms:W3CDTF">2021-10-25T07:29:00Z</dcterms:created>
  <dcterms:modified xsi:type="dcterms:W3CDTF">2021-10-25T07:30:00Z</dcterms:modified>
</cp:coreProperties>
</file>