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7AD76" w14:textId="546D8C1E" w:rsidR="00382C96" w:rsidRPr="00AB417A" w:rsidRDefault="00382C96" w:rsidP="00382C96">
      <w:pPr>
        <w:ind w:left="6096"/>
        <w:rPr>
          <w:lang w:val="uk-UA"/>
        </w:rPr>
      </w:pPr>
      <w:r w:rsidRPr="00827711">
        <w:rPr>
          <w:lang w:val="uk-UA"/>
        </w:rPr>
        <w:t xml:space="preserve">Додаток </w:t>
      </w:r>
      <w:r w:rsidR="00AB417A">
        <w:rPr>
          <w:lang w:val="uk-UA"/>
        </w:rPr>
        <w:t>7</w:t>
      </w:r>
    </w:p>
    <w:p w14:paraId="6966503F" w14:textId="77777777" w:rsidR="00382C96" w:rsidRPr="00827711" w:rsidRDefault="00382C96" w:rsidP="00382C96">
      <w:pPr>
        <w:ind w:left="6096"/>
        <w:rPr>
          <w:sz w:val="22"/>
          <w:szCs w:val="22"/>
          <w:lang w:val="uk-UA"/>
        </w:rPr>
      </w:pPr>
    </w:p>
    <w:p w14:paraId="15216C90" w14:textId="77777777" w:rsidR="00382C96" w:rsidRPr="00827711" w:rsidRDefault="00382C96" w:rsidP="00382C96">
      <w:pPr>
        <w:ind w:left="6096"/>
        <w:rPr>
          <w:bCs/>
          <w:lang w:val="uk-UA"/>
        </w:rPr>
      </w:pPr>
      <w:r w:rsidRPr="00827711">
        <w:rPr>
          <w:bCs/>
          <w:lang w:val="uk-UA"/>
        </w:rPr>
        <w:t>ЗАТВЕРДЖЕНО</w:t>
      </w:r>
      <w:r w:rsidRPr="00827711">
        <w:rPr>
          <w:lang w:val="uk-UA"/>
        </w:rPr>
        <w:t> </w:t>
      </w:r>
      <w:r w:rsidRPr="00827711">
        <w:rPr>
          <w:lang w:val="uk-UA"/>
        </w:rPr>
        <w:br/>
      </w:r>
      <w:r w:rsidRPr="00827711">
        <w:rPr>
          <w:bCs/>
          <w:lang w:val="uk-UA"/>
        </w:rPr>
        <w:t>наказом керівника апарату Вищого антикорупційного суду</w:t>
      </w:r>
    </w:p>
    <w:p w14:paraId="3E4E8477" w14:textId="078E857A" w:rsidR="00382C96" w:rsidRPr="00827711" w:rsidRDefault="00382C96" w:rsidP="00382C96">
      <w:pPr>
        <w:tabs>
          <w:tab w:val="left" w:pos="5670"/>
        </w:tabs>
        <w:suppressAutoHyphens/>
        <w:ind w:left="5670" w:firstLine="426"/>
        <w:rPr>
          <w:lang w:val="uk-UA" w:eastAsia="zh-CN"/>
        </w:rPr>
      </w:pPr>
      <w:r w:rsidRPr="00827711">
        <w:rPr>
          <w:lang w:val="uk-UA" w:eastAsia="zh-CN"/>
        </w:rPr>
        <w:t xml:space="preserve">від </w:t>
      </w:r>
      <w:r w:rsidR="00AB417A">
        <w:rPr>
          <w:lang w:val="uk-UA" w:eastAsia="zh-CN"/>
        </w:rPr>
        <w:t>06.11.</w:t>
      </w:r>
      <w:r w:rsidRPr="00827711">
        <w:rPr>
          <w:lang w:val="uk-UA" w:eastAsia="zh-CN"/>
        </w:rPr>
        <w:t xml:space="preserve">2019 № </w:t>
      </w:r>
      <w:r w:rsidR="00AB417A">
        <w:rPr>
          <w:lang w:val="uk-UA" w:eastAsia="zh-CN"/>
        </w:rPr>
        <w:t>464/к</w:t>
      </w:r>
    </w:p>
    <w:p w14:paraId="653C8CE4" w14:textId="77777777" w:rsidR="00382C96" w:rsidRPr="00827711" w:rsidRDefault="00382C96" w:rsidP="00382C96">
      <w:pPr>
        <w:ind w:left="6096"/>
        <w:jc w:val="center"/>
        <w:rPr>
          <w:sz w:val="28"/>
          <w:szCs w:val="28"/>
          <w:lang w:val="uk-UA"/>
        </w:rPr>
      </w:pPr>
    </w:p>
    <w:p w14:paraId="5EF5E17D" w14:textId="77777777" w:rsidR="00382C96" w:rsidRPr="00827711" w:rsidRDefault="00382C96" w:rsidP="00382C96">
      <w:pPr>
        <w:ind w:left="448" w:right="448"/>
        <w:jc w:val="center"/>
        <w:rPr>
          <w:b/>
          <w:bCs/>
          <w:lang w:val="uk-UA"/>
        </w:rPr>
      </w:pPr>
      <w:r w:rsidRPr="00827711">
        <w:rPr>
          <w:b/>
          <w:bCs/>
          <w:lang w:val="uk-UA"/>
        </w:rPr>
        <w:t xml:space="preserve">УМОВИ </w:t>
      </w:r>
      <w:r w:rsidRPr="00827711">
        <w:rPr>
          <w:b/>
          <w:lang w:val="uk-UA"/>
        </w:rPr>
        <w:br/>
      </w:r>
      <w:r w:rsidRPr="00827711">
        <w:rPr>
          <w:b/>
          <w:bCs/>
          <w:lang w:val="uk-UA"/>
        </w:rPr>
        <w:t xml:space="preserve">проведення конкурсу </w:t>
      </w:r>
    </w:p>
    <w:p w14:paraId="19D8705F" w14:textId="77777777" w:rsidR="00382C96" w:rsidRPr="00827711" w:rsidRDefault="00382C96" w:rsidP="004D62D0">
      <w:pPr>
        <w:tabs>
          <w:tab w:val="left" w:pos="9191"/>
        </w:tabs>
        <w:ind w:right="448"/>
        <w:jc w:val="center"/>
        <w:rPr>
          <w:b/>
          <w:lang w:val="uk-UA"/>
        </w:rPr>
      </w:pPr>
      <w:r w:rsidRPr="00827711">
        <w:rPr>
          <w:b/>
          <w:bCs/>
          <w:lang w:val="uk-UA"/>
        </w:rPr>
        <w:t xml:space="preserve">на зайняття посади державної служби категорії «В» апарату Вищого антикорупційного суду –  </w:t>
      </w:r>
      <w:r w:rsidRPr="00827711">
        <w:rPr>
          <w:b/>
          <w:lang w:val="uk-UA"/>
        </w:rPr>
        <w:t xml:space="preserve">головного спеціаліста </w:t>
      </w:r>
      <w:r w:rsidR="004D62D0" w:rsidRPr="00827711">
        <w:rPr>
          <w:rStyle w:val="40"/>
          <w:rFonts w:eastAsia="Calibri"/>
          <w:color w:val="000000"/>
          <w:sz w:val="24"/>
          <w:szCs w:val="24"/>
          <w:lang w:val="uk-UA" w:eastAsia="uk-UA"/>
        </w:rPr>
        <w:t>відділу документообігу (канцелярія), судової статистики та узагальнення судової практики</w:t>
      </w:r>
      <w:r w:rsidRPr="00827711">
        <w:rPr>
          <w:rStyle w:val="40"/>
          <w:rFonts w:eastAsia="Calibri"/>
          <w:b w:val="0"/>
          <w:color w:val="000000"/>
          <w:sz w:val="24"/>
          <w:szCs w:val="24"/>
          <w:lang w:val="uk-UA" w:eastAsia="uk-UA"/>
        </w:rPr>
        <w:t xml:space="preserve"> </w:t>
      </w:r>
      <w:r w:rsidRPr="00827711">
        <w:rPr>
          <w:b/>
          <w:lang w:val="uk-UA"/>
        </w:rPr>
        <w:t>управління з організаційного забезпечення Апеляційної палати Вищого антикорупційного суду</w:t>
      </w:r>
    </w:p>
    <w:p w14:paraId="1F5BBEEF" w14:textId="77777777" w:rsidR="004D62D0" w:rsidRPr="00827711" w:rsidRDefault="004D62D0" w:rsidP="004D62D0">
      <w:pPr>
        <w:tabs>
          <w:tab w:val="left" w:pos="9191"/>
        </w:tabs>
        <w:ind w:right="448"/>
        <w:jc w:val="center"/>
        <w:rPr>
          <w:b/>
          <w:lang w:val="uk-UA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399"/>
        <w:gridCol w:w="6300"/>
      </w:tblGrid>
      <w:tr w:rsidR="00382C96" w:rsidRPr="00827711" w14:paraId="503EC85D" w14:textId="77777777" w:rsidTr="003340E9">
        <w:tc>
          <w:tcPr>
            <w:tcW w:w="9373" w:type="dxa"/>
            <w:gridSpan w:val="3"/>
          </w:tcPr>
          <w:p w14:paraId="1DB8A92C" w14:textId="77777777" w:rsidR="00382C96" w:rsidRPr="00827711" w:rsidRDefault="00382C96" w:rsidP="003340E9">
            <w:pPr>
              <w:jc w:val="center"/>
              <w:rPr>
                <w:b/>
                <w:lang w:val="uk-UA"/>
              </w:rPr>
            </w:pPr>
            <w:r w:rsidRPr="00827711">
              <w:rPr>
                <w:b/>
                <w:lang w:val="uk-UA"/>
              </w:rPr>
              <w:t>Загальні умови</w:t>
            </w:r>
          </w:p>
        </w:tc>
      </w:tr>
      <w:tr w:rsidR="00382C96" w:rsidRPr="00827711" w14:paraId="678E4467" w14:textId="77777777" w:rsidTr="003340E9">
        <w:tc>
          <w:tcPr>
            <w:tcW w:w="3041" w:type="dxa"/>
            <w:gridSpan w:val="2"/>
          </w:tcPr>
          <w:p w14:paraId="1399674A" w14:textId="77777777" w:rsidR="00382C96" w:rsidRPr="00827711" w:rsidRDefault="00382C96" w:rsidP="003340E9">
            <w:pPr>
              <w:rPr>
                <w:highlight w:val="yellow"/>
                <w:lang w:val="uk-UA"/>
              </w:rPr>
            </w:pPr>
            <w:r w:rsidRPr="00827711">
              <w:rPr>
                <w:lang w:val="uk-UA"/>
              </w:rPr>
              <w:t>Посадові обов’язки</w:t>
            </w:r>
          </w:p>
        </w:tc>
        <w:tc>
          <w:tcPr>
            <w:tcW w:w="6332" w:type="dxa"/>
          </w:tcPr>
          <w:p w14:paraId="7F1C2AA4" w14:textId="77777777" w:rsidR="004C3ED4" w:rsidRPr="0051253A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253A">
              <w:rPr>
                <w:sz w:val="24"/>
                <w:szCs w:val="24"/>
              </w:rPr>
              <w:t xml:space="preserve">забезпечення єдиного порядку організації архівного діловодства в </w:t>
            </w:r>
            <w:r>
              <w:rPr>
                <w:sz w:val="24"/>
                <w:szCs w:val="24"/>
              </w:rPr>
              <w:t>управлінні з організаційного забезпечення Апеляційної палати Вищого антикорупційного суду (далі – Апеляційна палата)</w:t>
            </w:r>
            <w:r w:rsidRPr="0051253A">
              <w:rPr>
                <w:sz w:val="24"/>
                <w:szCs w:val="24"/>
              </w:rPr>
              <w:t xml:space="preserve">, відбору, обліку, систематизації, зберігання, опрацювання та використання документів, які утворюються в процесі діяльності </w:t>
            </w:r>
            <w:r>
              <w:rPr>
                <w:sz w:val="24"/>
                <w:szCs w:val="24"/>
              </w:rPr>
              <w:t>Апеляційної палати</w:t>
            </w:r>
            <w:r w:rsidRPr="0051253A">
              <w:rPr>
                <w:sz w:val="24"/>
                <w:szCs w:val="24"/>
              </w:rPr>
              <w:t>;</w:t>
            </w:r>
          </w:p>
          <w:p w14:paraId="769CCE96" w14:textId="77777777" w:rsidR="004C3ED4" w:rsidRPr="0041165C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1253A">
              <w:rPr>
                <w:sz w:val="24"/>
                <w:szCs w:val="24"/>
              </w:rPr>
              <w:t xml:space="preserve">приймання від структурних підрозділів </w:t>
            </w:r>
            <w:r w:rsidRPr="0041165C">
              <w:rPr>
                <w:sz w:val="24"/>
                <w:szCs w:val="24"/>
              </w:rPr>
              <w:t>управління з організаційного забезпечення Апеляційної палати на зберігання архівних документів з різними видами матеріальних носіїв інформації;</w:t>
            </w:r>
          </w:p>
          <w:p w14:paraId="78AE37D1" w14:textId="77777777" w:rsidR="004C3ED4" w:rsidRPr="0041165C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1165C">
              <w:rPr>
                <w:sz w:val="24"/>
                <w:szCs w:val="24"/>
              </w:rPr>
              <w:t>участь у проведенні експертизи цінності документів для їх подальшого зберігання або знищення;</w:t>
            </w:r>
          </w:p>
          <w:p w14:paraId="4EA03959" w14:textId="77777777" w:rsidR="004C3ED4" w:rsidRPr="0041165C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1165C">
              <w:rPr>
                <w:sz w:val="24"/>
                <w:szCs w:val="24"/>
              </w:rPr>
              <w:t>підготовка пропозицій щодо знищення документів та подання на розгляд експертної комісії з визначення цінності документів;</w:t>
            </w:r>
          </w:p>
          <w:p w14:paraId="73C4DEE0" w14:textId="77777777" w:rsidR="004C3ED4" w:rsidRPr="0041165C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1165C">
              <w:rPr>
                <w:sz w:val="24"/>
                <w:szCs w:val="24"/>
              </w:rPr>
              <w:t>організація користування архівними документами;</w:t>
            </w:r>
          </w:p>
          <w:p w14:paraId="62A72585" w14:textId="77777777" w:rsidR="004C3ED4" w:rsidRPr="0041165C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1165C">
              <w:rPr>
                <w:sz w:val="24"/>
                <w:szCs w:val="24"/>
              </w:rPr>
              <w:t>надання методичної допомоги, консультацій працівникам структурних підрозділів Апеляційної палати з питань ведення архівного діловодства, оформлення та формування справ;</w:t>
            </w:r>
          </w:p>
          <w:p w14:paraId="415739C1" w14:textId="77777777" w:rsidR="004C3ED4" w:rsidRPr="0051253A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1165C">
              <w:rPr>
                <w:sz w:val="24"/>
                <w:szCs w:val="24"/>
              </w:rPr>
              <w:t>участь у заходах з підвищення фахової кваліфікації працівників управління з організаційного забезпечення Апеляційної палати, які відповідають за</w:t>
            </w:r>
            <w:r w:rsidRPr="0051253A">
              <w:rPr>
                <w:sz w:val="24"/>
                <w:szCs w:val="24"/>
              </w:rPr>
              <w:t xml:space="preserve"> роботу з документами.</w:t>
            </w:r>
          </w:p>
          <w:p w14:paraId="4A4F842B" w14:textId="77777777" w:rsidR="00382C96" w:rsidRPr="00827711" w:rsidRDefault="004C3ED4" w:rsidP="004C3ED4">
            <w:pPr>
              <w:pStyle w:val="a8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1253A">
              <w:rPr>
                <w:sz w:val="24"/>
                <w:szCs w:val="24"/>
                <w:lang w:val="ru-RU"/>
              </w:rPr>
              <w:t>підготовка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53A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51253A">
              <w:rPr>
                <w:sz w:val="24"/>
                <w:szCs w:val="24"/>
                <w:lang w:val="ru-RU"/>
              </w:rPr>
              <w:t>.</w:t>
            </w:r>
          </w:p>
        </w:tc>
      </w:tr>
      <w:tr w:rsidR="00382C96" w:rsidRPr="00827711" w14:paraId="75389D12" w14:textId="77777777" w:rsidTr="003340E9">
        <w:trPr>
          <w:trHeight w:val="546"/>
        </w:trPr>
        <w:tc>
          <w:tcPr>
            <w:tcW w:w="3041" w:type="dxa"/>
            <w:gridSpan w:val="2"/>
            <w:shd w:val="clear" w:color="auto" w:fill="auto"/>
          </w:tcPr>
          <w:p w14:paraId="57E31B01" w14:textId="77777777" w:rsidR="00382C96" w:rsidRPr="00827711" w:rsidRDefault="00382C96" w:rsidP="003340E9">
            <w:pPr>
              <w:rPr>
                <w:highlight w:val="yellow"/>
                <w:lang w:val="uk-UA"/>
              </w:rPr>
            </w:pPr>
            <w:r w:rsidRPr="00827711">
              <w:rPr>
                <w:lang w:val="uk-UA"/>
              </w:rPr>
              <w:t>Умови оплати праці</w:t>
            </w:r>
          </w:p>
        </w:tc>
        <w:tc>
          <w:tcPr>
            <w:tcW w:w="6332" w:type="dxa"/>
          </w:tcPr>
          <w:p w14:paraId="3E8FCB4E" w14:textId="77777777" w:rsidR="00382C96" w:rsidRPr="00827711" w:rsidRDefault="00382C96" w:rsidP="003340E9">
            <w:pPr>
              <w:tabs>
                <w:tab w:val="left" w:pos="0"/>
                <w:tab w:val="left" w:pos="489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827711">
              <w:rPr>
                <w:lang w:val="uk-UA" w:eastAsia="uk-UA"/>
              </w:rPr>
              <w:t xml:space="preserve">посадовий оклад – </w:t>
            </w:r>
            <w:r w:rsidRPr="00827711">
              <w:rPr>
                <w:b/>
                <w:bCs/>
                <w:lang w:val="uk-UA" w:eastAsia="uk-UA"/>
              </w:rPr>
              <w:t>10000,00 грн</w:t>
            </w:r>
            <w:r w:rsidRPr="00827711">
              <w:rPr>
                <w:lang w:val="uk-UA" w:eastAsia="uk-UA"/>
              </w:rPr>
              <w:t xml:space="preserve"> на місяць;</w:t>
            </w:r>
          </w:p>
          <w:p w14:paraId="2D77564A" w14:textId="77777777" w:rsidR="00382C96" w:rsidRPr="00827711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827711">
              <w:rPr>
                <w:lang w:val="uk-UA" w:eastAsia="uk-UA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14:paraId="56361E63" w14:textId="77777777" w:rsidR="00382C96" w:rsidRPr="00827711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highlight w:val="yellow"/>
                <w:lang w:val="uk-UA"/>
              </w:rPr>
            </w:pPr>
            <w:r w:rsidRPr="00827711">
              <w:rPr>
                <w:lang w:val="uk-UA" w:eastAsia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82C96" w:rsidRPr="00827711" w14:paraId="36085C2A" w14:textId="77777777" w:rsidTr="003340E9">
        <w:trPr>
          <w:trHeight w:val="259"/>
        </w:trPr>
        <w:tc>
          <w:tcPr>
            <w:tcW w:w="3041" w:type="dxa"/>
            <w:gridSpan w:val="2"/>
          </w:tcPr>
          <w:p w14:paraId="17EEA4F7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32" w:type="dxa"/>
          </w:tcPr>
          <w:p w14:paraId="393B6116" w14:textId="77777777" w:rsidR="00382C96" w:rsidRPr="00827711" w:rsidRDefault="00382C96" w:rsidP="003340E9">
            <w:pPr>
              <w:ind w:left="57"/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>безстроково</w:t>
            </w:r>
          </w:p>
        </w:tc>
      </w:tr>
      <w:tr w:rsidR="00382C96" w:rsidRPr="00AB417A" w14:paraId="0A7EE509" w14:textId="77777777" w:rsidTr="003340E9">
        <w:tc>
          <w:tcPr>
            <w:tcW w:w="3041" w:type="dxa"/>
            <w:gridSpan w:val="2"/>
          </w:tcPr>
          <w:p w14:paraId="79C4828F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332" w:type="dxa"/>
          </w:tcPr>
          <w:p w14:paraId="02D196D9" w14:textId="77777777" w:rsidR="00382C96" w:rsidRPr="00827711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 xml:space="preserve">заяву про участь у конкурсі із зазначенням основних мотивів щодо зайняття посади за формою згідно з додатком  2 Порядку проведення конкурсу на зайняття посад державної служби; </w:t>
            </w:r>
          </w:p>
          <w:p w14:paraId="3D94AFB7" w14:textId="77777777" w:rsidR="00382C96" w:rsidRPr="00827711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резюме за формою згідно з додатком 2</w:t>
            </w:r>
            <w:r w:rsidRPr="00827711">
              <w:rPr>
                <w:vertAlign w:val="superscript"/>
                <w:lang w:val="uk-UA"/>
              </w:rPr>
              <w:t xml:space="preserve">1 </w:t>
            </w:r>
            <w:r w:rsidRPr="00827711">
              <w:rPr>
                <w:lang w:val="uk-UA"/>
              </w:rPr>
              <w:t>Порядку проведення конкурсу на зайняття посад державної служби, в якому обов’язково зазначається така інформація:</w:t>
            </w:r>
          </w:p>
          <w:p w14:paraId="0C25D1C2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прізвище, ім’я, по батькові кандидата;</w:t>
            </w:r>
          </w:p>
          <w:p w14:paraId="21ECB487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0D6699A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0C9DE229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1FF9EEA0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52443EA6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1F244DEF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27711">
              <w:rPr>
                <w:lang w:val="uk-UA"/>
              </w:rPr>
              <w:t>компетентностей</w:t>
            </w:r>
            <w:proofErr w:type="spellEnd"/>
            <w:r w:rsidRPr="00827711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4ECE8551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827711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3DD56CE" w14:textId="0EE4B087" w:rsidR="00382C96" w:rsidRPr="00827711" w:rsidRDefault="00382C96" w:rsidP="003340E9">
            <w:pPr>
              <w:pStyle w:val="rvps2"/>
              <w:shd w:val="clear" w:color="auto" w:fill="FFFFFF"/>
              <w:spacing w:before="0" w:beforeAutospacing="0" w:after="0" w:afterAutospacing="0"/>
              <w:ind w:firstLine="358"/>
              <w:jc w:val="both"/>
              <w:textAlignment w:val="baseline"/>
              <w:rPr>
                <w:b/>
                <w:lang w:val="uk-UA"/>
              </w:rPr>
            </w:pPr>
            <w:r w:rsidRPr="00827711">
              <w:rPr>
                <w:b/>
                <w:lang w:val="uk-UA"/>
              </w:rPr>
              <w:t xml:space="preserve">Інформацію для участі в конкурсі приймаємо до </w:t>
            </w:r>
            <w:r w:rsidR="00AB417A">
              <w:rPr>
                <w:b/>
                <w:lang w:val="uk-UA"/>
              </w:rPr>
              <w:t>16</w:t>
            </w:r>
            <w:r w:rsidRPr="00827711">
              <w:rPr>
                <w:b/>
                <w:lang w:val="uk-UA"/>
              </w:rPr>
              <w:t>:</w:t>
            </w:r>
            <w:r w:rsidR="00AB417A">
              <w:rPr>
                <w:b/>
                <w:lang w:val="uk-UA"/>
              </w:rPr>
              <w:t>45</w:t>
            </w:r>
            <w:bookmarkStart w:id="0" w:name="_GoBack"/>
            <w:bookmarkEnd w:id="0"/>
            <w:r w:rsidRPr="00827711">
              <w:rPr>
                <w:b/>
                <w:lang w:val="uk-UA"/>
              </w:rPr>
              <w:t xml:space="preserve"> </w:t>
            </w:r>
          </w:p>
          <w:p w14:paraId="3D5809A2" w14:textId="77777777" w:rsidR="00382C96" w:rsidRPr="00827711" w:rsidRDefault="007370F4" w:rsidP="003340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AB417A">
              <w:rPr>
                <w:b/>
                <w:lang w:val="uk-UA"/>
              </w:rPr>
              <w:t>15 листопада</w:t>
            </w:r>
            <w:r w:rsidR="00382C96" w:rsidRPr="00AB417A">
              <w:rPr>
                <w:b/>
                <w:lang w:val="uk-UA"/>
              </w:rPr>
              <w:t xml:space="preserve"> 2019 року:</w:t>
            </w:r>
          </w:p>
          <w:p w14:paraId="75765BCC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827711">
              <w:rPr>
                <w:b/>
                <w:lang w:val="uk-UA"/>
              </w:rPr>
              <w:t>-</w:t>
            </w:r>
            <w:r w:rsidRPr="00827711">
              <w:rPr>
                <w:b/>
                <w:lang w:val="uk-UA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827711">
              <w:rPr>
                <w:b/>
                <w:lang w:val="uk-UA"/>
              </w:rPr>
              <w:t>адресою</w:t>
            </w:r>
            <w:proofErr w:type="spellEnd"/>
            <w:r w:rsidRPr="00827711">
              <w:rPr>
                <w:b/>
                <w:lang w:val="uk-UA"/>
              </w:rPr>
              <w:t>: https://www.career.gov.ua;</w:t>
            </w:r>
          </w:p>
          <w:p w14:paraId="58AC9A0B" w14:textId="77777777" w:rsidR="00382C96" w:rsidRPr="00827711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827711">
              <w:rPr>
                <w:b/>
                <w:lang w:val="uk-UA"/>
              </w:rPr>
              <w:t>-</w:t>
            </w:r>
            <w:r w:rsidRPr="00827711">
              <w:rPr>
                <w:b/>
                <w:lang w:val="uk-UA"/>
              </w:rPr>
              <w:tab/>
              <w:t xml:space="preserve">документи в паперовому вигляді – за </w:t>
            </w:r>
            <w:proofErr w:type="spellStart"/>
            <w:r w:rsidRPr="00827711">
              <w:rPr>
                <w:b/>
                <w:lang w:val="uk-UA"/>
              </w:rPr>
              <w:t>адресою</w:t>
            </w:r>
            <w:proofErr w:type="spellEnd"/>
            <w:r w:rsidRPr="00827711">
              <w:rPr>
                <w:b/>
                <w:lang w:val="uk-UA"/>
              </w:rPr>
              <w:t xml:space="preserve">: </w:t>
            </w:r>
          </w:p>
          <w:p w14:paraId="709E786D" w14:textId="77777777" w:rsidR="00382C96" w:rsidRPr="00827711" w:rsidRDefault="00C42BF7" w:rsidP="00C42BF7">
            <w:pPr>
              <w:pStyle w:val="rvps2"/>
              <w:shd w:val="clear" w:color="auto" w:fill="FFFFFF"/>
              <w:spacing w:before="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27711">
              <w:rPr>
                <w:b/>
                <w:lang w:val="uk-UA"/>
              </w:rPr>
              <w:t>провулок Хрестовий, 4</w:t>
            </w:r>
            <w:r w:rsidR="00382C96" w:rsidRPr="00827711">
              <w:rPr>
                <w:b/>
                <w:lang w:val="uk-UA"/>
              </w:rPr>
              <w:t xml:space="preserve">, м. Київ, 01601 </w:t>
            </w:r>
            <w:r w:rsidR="00382C96" w:rsidRPr="00827711">
              <w:rPr>
                <w:bCs/>
                <w:lang w:val="uk-UA"/>
              </w:rPr>
              <w:t>(відповідно до постанови Кабінету Міністрів України від 25.09.2019 № 844, необхідну інформацію в паперовому вигляді можна подати особисто або надіслати її поштою)</w:t>
            </w:r>
          </w:p>
        </w:tc>
      </w:tr>
      <w:tr w:rsidR="00382C96" w:rsidRPr="00827711" w14:paraId="2B1334AA" w14:textId="77777777" w:rsidTr="003340E9">
        <w:tc>
          <w:tcPr>
            <w:tcW w:w="3041" w:type="dxa"/>
            <w:gridSpan w:val="2"/>
          </w:tcPr>
          <w:p w14:paraId="4125526D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332" w:type="dxa"/>
          </w:tcPr>
          <w:p w14:paraId="4FD7F65D" w14:textId="77777777" w:rsidR="00382C96" w:rsidRPr="00827711" w:rsidRDefault="00382C96" w:rsidP="003340E9">
            <w:pPr>
              <w:pStyle w:val="rvps2"/>
              <w:spacing w:before="20" w:beforeAutospacing="0" w:after="0" w:afterAutospacing="0"/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82C96" w:rsidRPr="00827711" w14:paraId="13785D98" w14:textId="77777777" w:rsidTr="003340E9">
        <w:tc>
          <w:tcPr>
            <w:tcW w:w="3041" w:type="dxa"/>
            <w:gridSpan w:val="2"/>
          </w:tcPr>
          <w:p w14:paraId="1AD8204C" w14:textId="77777777" w:rsidR="00382C96" w:rsidRPr="00827711" w:rsidRDefault="00382C96" w:rsidP="007C254D">
            <w:pPr>
              <w:rPr>
                <w:lang w:val="uk-UA"/>
              </w:rPr>
            </w:pPr>
            <w:r w:rsidRPr="00827711">
              <w:rPr>
                <w:lang w:val="uk-UA"/>
              </w:rPr>
              <w:t xml:space="preserve">Місце, час і дата початку проведення </w:t>
            </w:r>
            <w:r w:rsidR="007C254D">
              <w:rPr>
                <w:lang w:val="uk-UA"/>
              </w:rPr>
              <w:t>оцінювання кандидатів</w:t>
            </w:r>
          </w:p>
        </w:tc>
        <w:tc>
          <w:tcPr>
            <w:tcW w:w="6332" w:type="dxa"/>
          </w:tcPr>
          <w:p w14:paraId="705BC279" w14:textId="77777777" w:rsidR="00382C96" w:rsidRPr="00AB417A" w:rsidRDefault="00382C96" w:rsidP="003340E9">
            <w:pPr>
              <w:jc w:val="both"/>
              <w:rPr>
                <w:lang w:val="uk-UA"/>
              </w:rPr>
            </w:pPr>
            <w:r w:rsidRPr="00AB417A">
              <w:rPr>
                <w:lang w:val="uk-UA"/>
              </w:rPr>
              <w:t xml:space="preserve">м. Київ, вул. Прорізна, 15 </w:t>
            </w:r>
          </w:p>
          <w:p w14:paraId="0B408503" w14:textId="0E5CD0EA" w:rsidR="00382C96" w:rsidRPr="00827711" w:rsidRDefault="00AB417A" w:rsidP="003340E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  <w:r w:rsidR="00382C96" w:rsidRPr="00AB417A">
              <w:rPr>
                <w:b/>
                <w:bCs/>
                <w:lang w:val="uk-UA"/>
              </w:rPr>
              <w:t xml:space="preserve"> год. </w:t>
            </w:r>
            <w:r>
              <w:rPr>
                <w:b/>
                <w:bCs/>
                <w:lang w:val="uk-UA"/>
              </w:rPr>
              <w:t>0</w:t>
            </w:r>
            <w:r w:rsidR="00382C96" w:rsidRPr="00AB417A">
              <w:rPr>
                <w:b/>
                <w:bCs/>
                <w:lang w:val="uk-UA"/>
              </w:rPr>
              <w:t xml:space="preserve">0 хв. </w:t>
            </w:r>
            <w:r w:rsidR="007370F4" w:rsidRPr="00AB417A">
              <w:rPr>
                <w:b/>
                <w:bCs/>
                <w:lang w:val="uk-UA"/>
              </w:rPr>
              <w:t>21</w:t>
            </w:r>
            <w:r w:rsidR="00382C96" w:rsidRPr="00AB417A">
              <w:rPr>
                <w:b/>
                <w:bCs/>
                <w:lang w:val="uk-UA"/>
              </w:rPr>
              <w:t>листопада 2019 року</w:t>
            </w:r>
            <w:r w:rsidR="00382C96" w:rsidRPr="00827711">
              <w:rPr>
                <w:b/>
                <w:bCs/>
                <w:lang w:val="uk-UA"/>
              </w:rPr>
              <w:t xml:space="preserve"> </w:t>
            </w:r>
          </w:p>
          <w:p w14:paraId="453B6AAE" w14:textId="77777777" w:rsidR="00382C96" w:rsidRPr="00827711" w:rsidRDefault="00382C96" w:rsidP="003340E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82C96" w:rsidRPr="00827711" w14:paraId="382B6AFD" w14:textId="77777777" w:rsidTr="003340E9">
        <w:tc>
          <w:tcPr>
            <w:tcW w:w="3041" w:type="dxa"/>
            <w:gridSpan w:val="2"/>
            <w:shd w:val="clear" w:color="auto" w:fill="auto"/>
          </w:tcPr>
          <w:p w14:paraId="0BAB5588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32" w:type="dxa"/>
            <w:shd w:val="clear" w:color="auto" w:fill="auto"/>
          </w:tcPr>
          <w:p w14:paraId="46FCF68E" w14:textId="77777777" w:rsidR="00382C96" w:rsidRPr="00827711" w:rsidRDefault="00C42BF7" w:rsidP="003340E9">
            <w:pPr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>Усенко Яна Олегівна</w:t>
            </w:r>
          </w:p>
          <w:p w14:paraId="718B8F9B" w14:textId="0D79FC4F" w:rsidR="00382C96" w:rsidRPr="00827711" w:rsidRDefault="00382C96" w:rsidP="003340E9">
            <w:pPr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>(044)</w:t>
            </w:r>
            <w:r w:rsidR="00C42BF7" w:rsidRPr="00827711">
              <w:rPr>
                <w:lang w:val="uk-UA"/>
              </w:rPr>
              <w:t>28</w:t>
            </w:r>
            <w:r w:rsidR="00AB417A">
              <w:rPr>
                <w:lang w:val="uk-UA"/>
              </w:rPr>
              <w:t>0</w:t>
            </w:r>
            <w:r w:rsidR="00C42BF7" w:rsidRPr="00827711">
              <w:rPr>
                <w:lang w:val="uk-UA"/>
              </w:rPr>
              <w:t>-42-43</w:t>
            </w:r>
            <w:r w:rsidRPr="00827711">
              <w:rPr>
                <w:lang w:val="uk-UA"/>
              </w:rPr>
              <w:t xml:space="preserve"> </w:t>
            </w:r>
          </w:p>
          <w:p w14:paraId="12112E57" w14:textId="77777777" w:rsidR="00382C96" w:rsidRPr="00827711" w:rsidRDefault="00C42BF7" w:rsidP="003340E9">
            <w:pPr>
              <w:rPr>
                <w:b/>
                <w:lang w:val="uk-UA"/>
              </w:rPr>
            </w:pPr>
            <w:r w:rsidRPr="00827711">
              <w:rPr>
                <w:b/>
                <w:color w:val="000000"/>
                <w:lang w:eastAsia="uk-UA"/>
              </w:rPr>
              <w:t>UsenkoYO@apvas.gov.ua</w:t>
            </w:r>
          </w:p>
        </w:tc>
      </w:tr>
      <w:tr w:rsidR="00382C96" w:rsidRPr="00827711" w14:paraId="43DEBD2C" w14:textId="77777777" w:rsidTr="003340E9">
        <w:tc>
          <w:tcPr>
            <w:tcW w:w="9373" w:type="dxa"/>
            <w:gridSpan w:val="3"/>
          </w:tcPr>
          <w:p w14:paraId="74B44C44" w14:textId="77777777" w:rsidR="00382C96" w:rsidRPr="00827711" w:rsidRDefault="00382C96" w:rsidP="003340E9">
            <w:pPr>
              <w:jc w:val="center"/>
              <w:rPr>
                <w:b/>
                <w:highlight w:val="yellow"/>
                <w:lang w:val="uk-UA"/>
              </w:rPr>
            </w:pPr>
            <w:r w:rsidRPr="00827711">
              <w:rPr>
                <w:b/>
                <w:lang w:val="uk-UA"/>
              </w:rPr>
              <w:lastRenderedPageBreak/>
              <w:t>Кваліфікаційні вимоги</w:t>
            </w:r>
          </w:p>
        </w:tc>
      </w:tr>
      <w:tr w:rsidR="00382C96" w:rsidRPr="00827711" w14:paraId="120694D2" w14:textId="77777777" w:rsidTr="003340E9">
        <w:tc>
          <w:tcPr>
            <w:tcW w:w="636" w:type="dxa"/>
          </w:tcPr>
          <w:p w14:paraId="530C0D30" w14:textId="77777777" w:rsidR="00382C96" w:rsidRPr="00827711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1062B9DD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Освіта</w:t>
            </w:r>
          </w:p>
        </w:tc>
        <w:tc>
          <w:tcPr>
            <w:tcW w:w="6332" w:type="dxa"/>
          </w:tcPr>
          <w:p w14:paraId="36811B71" w14:textId="77777777" w:rsidR="00382C96" w:rsidRPr="00827711" w:rsidRDefault="00382C96" w:rsidP="00C761D2">
            <w:pPr>
              <w:spacing w:after="20"/>
              <w:ind w:left="57"/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 xml:space="preserve">вища освіта ступеня не нижче молодшого бакалавра або бакалавра </w:t>
            </w:r>
          </w:p>
        </w:tc>
      </w:tr>
      <w:tr w:rsidR="00382C96" w:rsidRPr="00827711" w14:paraId="3D908DC9" w14:textId="77777777" w:rsidTr="003340E9">
        <w:tc>
          <w:tcPr>
            <w:tcW w:w="636" w:type="dxa"/>
          </w:tcPr>
          <w:p w14:paraId="2187FCCE" w14:textId="77777777" w:rsidR="00382C96" w:rsidRPr="00827711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78FA2D5E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Досвід роботи</w:t>
            </w:r>
          </w:p>
        </w:tc>
        <w:tc>
          <w:tcPr>
            <w:tcW w:w="6332" w:type="dxa"/>
          </w:tcPr>
          <w:p w14:paraId="30AB7ABE" w14:textId="77777777" w:rsidR="00382C96" w:rsidRPr="00827711" w:rsidRDefault="00382C96" w:rsidP="003340E9">
            <w:pPr>
              <w:spacing w:after="20"/>
              <w:ind w:left="57"/>
              <w:jc w:val="both"/>
              <w:rPr>
                <w:lang w:val="uk-UA"/>
              </w:rPr>
            </w:pPr>
            <w:r w:rsidRPr="00827711">
              <w:rPr>
                <w:lang w:val="uk-UA"/>
              </w:rPr>
              <w:t>не передбачено</w:t>
            </w:r>
          </w:p>
        </w:tc>
      </w:tr>
      <w:tr w:rsidR="00382C96" w:rsidRPr="00827711" w14:paraId="5E5F9458" w14:textId="77777777" w:rsidTr="003340E9">
        <w:trPr>
          <w:trHeight w:val="515"/>
        </w:trPr>
        <w:tc>
          <w:tcPr>
            <w:tcW w:w="636" w:type="dxa"/>
          </w:tcPr>
          <w:p w14:paraId="6D9C2BC9" w14:textId="77777777" w:rsidR="00382C96" w:rsidRPr="00827711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1B48C112" w14:textId="77777777" w:rsidR="00382C96" w:rsidRPr="00827711" w:rsidRDefault="00382C96" w:rsidP="003340E9">
            <w:pPr>
              <w:rPr>
                <w:lang w:val="uk-UA"/>
              </w:rPr>
            </w:pPr>
            <w:r w:rsidRPr="00827711">
              <w:rPr>
                <w:lang w:val="uk-UA"/>
              </w:rPr>
              <w:t>Володіння державною мовою</w:t>
            </w:r>
          </w:p>
        </w:tc>
        <w:tc>
          <w:tcPr>
            <w:tcW w:w="6332" w:type="dxa"/>
          </w:tcPr>
          <w:p w14:paraId="51239D8A" w14:textId="77777777" w:rsidR="00382C96" w:rsidRPr="00827711" w:rsidRDefault="00382C96" w:rsidP="003340E9">
            <w:pPr>
              <w:spacing w:after="20"/>
              <w:ind w:left="57"/>
              <w:rPr>
                <w:lang w:val="uk-UA"/>
              </w:rPr>
            </w:pPr>
            <w:r w:rsidRPr="00827711">
              <w:rPr>
                <w:lang w:val="uk-UA"/>
              </w:rPr>
              <w:t xml:space="preserve">вільне володіння </w:t>
            </w:r>
          </w:p>
        </w:tc>
      </w:tr>
      <w:tr w:rsidR="00382C96" w:rsidRPr="00827711" w14:paraId="660CD275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CC50" w14:textId="77777777" w:rsidR="00382C96" w:rsidRPr="00827711" w:rsidRDefault="00382C96" w:rsidP="003340E9">
            <w:pPr>
              <w:pStyle w:val="a4"/>
              <w:snapToGrid w:val="0"/>
              <w:spacing w:line="360" w:lineRule="exact"/>
              <w:ind w:left="60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val="ru-RU" w:eastAsia="ru-RU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Вимоги</w:t>
            </w:r>
            <w:r w:rsidRPr="00827711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до компетентності</w:t>
            </w:r>
          </w:p>
        </w:tc>
      </w:tr>
      <w:tr w:rsidR="00382C96" w:rsidRPr="00827711" w14:paraId="68F54783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2B197" w14:textId="77777777" w:rsidR="00382C96" w:rsidRPr="00827711" w:rsidRDefault="00382C96" w:rsidP="003340E9">
            <w:pPr>
              <w:pStyle w:val="a4"/>
              <w:snapToGrid w:val="0"/>
              <w:spacing w:line="230" w:lineRule="exact"/>
              <w:ind w:left="300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3B497" w14:textId="77777777" w:rsidR="00382C96" w:rsidRPr="00827711" w:rsidRDefault="00382C96" w:rsidP="003340E9">
            <w:pPr>
              <w:pStyle w:val="a4"/>
              <w:tabs>
                <w:tab w:val="left" w:pos="1313"/>
              </w:tabs>
              <w:snapToGrid w:val="0"/>
              <w:spacing w:line="230" w:lineRule="exact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CA50" w14:textId="77777777" w:rsidR="00382C96" w:rsidRPr="00827711" w:rsidRDefault="00382C96" w:rsidP="003340E9">
            <w:pPr>
              <w:pStyle w:val="a4"/>
              <w:snapToGrid w:val="0"/>
              <w:spacing w:line="281" w:lineRule="exact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827711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827711" w14:paraId="3F50C13E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54E60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C6DED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E7A7" w14:textId="77777777" w:rsidR="00382C96" w:rsidRPr="00827711" w:rsidRDefault="00382C96" w:rsidP="00963607">
            <w:pPr>
              <w:pStyle w:val="a4"/>
              <w:snapToGrid w:val="0"/>
              <w:spacing w:line="240" w:lineRule="auto"/>
              <w:ind w:left="60"/>
              <w:jc w:val="both"/>
              <w:rPr>
                <w:rStyle w:val="212pt"/>
                <w:rFonts w:ascii="Times New Roman" w:hAnsi="Times New Roman" w:cs="Times New Roman"/>
                <w:b w:val="0"/>
                <w:lang w:eastAsia="ru-RU"/>
              </w:rPr>
            </w:pPr>
            <w:r w:rsidRPr="00827711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уміння використовувати комп'ютерне обладнання та програмне забезпечення, використовувати офісну техніку</w:t>
            </w:r>
            <w:r w:rsidR="00CC061C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,</w:t>
            </w:r>
            <w:r w:rsidR="00CC061C" w:rsidRPr="0041165C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CC061C" w:rsidRPr="0041165C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навички</w:t>
            </w:r>
            <w:proofErr w:type="spellEnd"/>
            <w:r w:rsidR="00CC061C" w:rsidRPr="0041165C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CC061C" w:rsidRPr="0041165C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роботи</w:t>
            </w:r>
            <w:proofErr w:type="spellEnd"/>
            <w:r w:rsidR="00CC061C" w:rsidRPr="0041165C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 xml:space="preserve"> в АСДС КП «Д-3».</w:t>
            </w:r>
          </w:p>
        </w:tc>
      </w:tr>
      <w:tr w:rsidR="00382C96" w:rsidRPr="00827711" w14:paraId="28588048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23D9E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  <w:r w:rsidRPr="008277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2A4ED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7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D95C" w14:textId="77777777" w:rsidR="00382C96" w:rsidRPr="00827711" w:rsidRDefault="00382C96" w:rsidP="00963607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7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діалогове спілкування (письмове і усне), вміння вести перемовини, </w:t>
            </w:r>
            <w:proofErr w:type="spellStart"/>
            <w:r w:rsidRPr="008277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8277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вміння визначати пріоритети, навички розв’язання проблем, уміння працювати в команді</w:t>
            </w:r>
          </w:p>
        </w:tc>
      </w:tr>
      <w:tr w:rsidR="00382C96" w:rsidRPr="00AB417A" w14:paraId="600B76F4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E062C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FB2C7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729A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відповідальність, порядність, чесність, дисциплінованість, комунікабельність</w:t>
            </w:r>
          </w:p>
        </w:tc>
      </w:tr>
      <w:tr w:rsidR="00382C96" w:rsidRPr="00827711" w14:paraId="3CEEF135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55E5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827711">
              <w:rPr>
                <w:rStyle w:val="212pt"/>
                <w:rFonts w:ascii="Times New Roman" w:eastAsia="Calibri" w:hAnsi="Times New Roman" w:cs="Times New Roman"/>
                <w:bCs w:val="0"/>
                <w:color w:val="000000"/>
                <w:lang w:eastAsia="uk-UA"/>
              </w:rPr>
              <w:t>Професійні</w:t>
            </w:r>
            <w:r w:rsidRPr="00827711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 xml:space="preserve"> знання</w:t>
            </w:r>
          </w:p>
        </w:tc>
      </w:tr>
      <w:tr w:rsidR="00382C96" w:rsidRPr="00827711" w14:paraId="0D672B22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84EE1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300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D24D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827711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8F2A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827711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827711" w14:paraId="16729CD4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E67FB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7DD9A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законодавства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397B" w14:textId="77777777" w:rsidR="00382C96" w:rsidRPr="00827711" w:rsidRDefault="00382C96" w:rsidP="003340E9">
            <w:pPr>
              <w:pStyle w:val="a4"/>
              <w:widowControl w:val="0"/>
              <w:tabs>
                <w:tab w:val="left" w:pos="294"/>
              </w:tabs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</w:t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ru-RU"/>
              </w:rPr>
              <w:t>нання:</w:t>
            </w:r>
            <w:r w:rsidRPr="00827711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 w:rsidRPr="00827711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br/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Конституції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України;</w:t>
            </w:r>
          </w:p>
          <w:p w14:paraId="0AB30A0A" w14:textId="77777777" w:rsidR="00382C96" w:rsidRPr="00827711" w:rsidRDefault="00382C96" w:rsidP="003340E9">
            <w:pPr>
              <w:pStyle w:val="a4"/>
              <w:widowControl w:val="0"/>
              <w:tabs>
                <w:tab w:val="left" w:pos="316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державну службу</w:t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»;</w:t>
            </w:r>
          </w:p>
          <w:p w14:paraId="1194D9C2" w14:textId="77777777" w:rsidR="00382C96" w:rsidRPr="00827711" w:rsidRDefault="00382C96" w:rsidP="003340E9">
            <w:pPr>
              <w:pStyle w:val="a4"/>
              <w:widowControl w:val="0"/>
              <w:tabs>
                <w:tab w:val="left" w:pos="312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запобігання корупції</w:t>
            </w: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</w:t>
            </w:r>
          </w:p>
        </w:tc>
      </w:tr>
      <w:tr w:rsidR="00382C96" w:rsidRPr="00827711" w14:paraId="6759E5B8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73114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2B1B8" w14:textId="77777777" w:rsidR="00382C96" w:rsidRPr="00827711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спеціального законодавства, що </w:t>
            </w:r>
            <w:proofErr w:type="spellStart"/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пов</w:t>
            </w:r>
            <w:proofErr w:type="spellEnd"/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>`</w:t>
            </w:r>
            <w:proofErr w:type="spellStart"/>
            <w:r w:rsidRPr="00827711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язане</w:t>
            </w:r>
            <w:proofErr w:type="spellEnd"/>
            <w:r w:rsidRPr="00827711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B76F" w14:textId="77777777" w:rsidR="00382C96" w:rsidRPr="00864BC0" w:rsidRDefault="00382C96" w:rsidP="003340E9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864BC0"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Знання:</w:t>
            </w:r>
          </w:p>
          <w:p w14:paraId="6E720420" w14:textId="77777777" w:rsidR="00827711" w:rsidRPr="00864BC0" w:rsidRDefault="006F42F5" w:rsidP="00827711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64B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Постанов</w:t>
            </w:r>
            <w:r w:rsidR="00864BC0" w:rsidRPr="00864B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Pr="00864BC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Кабінету Міністрів України:</w:t>
            </w:r>
            <w:r w:rsidRPr="00864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711" w:rsidRPr="00864B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інформацію».</w:t>
            </w:r>
          </w:p>
          <w:p w14:paraId="2715218F" w14:textId="77777777" w:rsidR="00827711" w:rsidRPr="00864BC0" w:rsidRDefault="00827711" w:rsidP="00827711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64BC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Рішення Ради суддів України від 26.11.2010 № 30 «Положення про автоматизовану систему документообігу суду».</w:t>
            </w:r>
          </w:p>
          <w:p w14:paraId="70B52E02" w14:textId="77777777" w:rsidR="00827711" w:rsidRPr="00864BC0" w:rsidRDefault="00827711" w:rsidP="00827711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64BC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Наказу Міністерства юстиції України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  <w:p w14:paraId="71B2F25E" w14:textId="77777777" w:rsidR="00864BC0" w:rsidRPr="00864BC0" w:rsidRDefault="00827711" w:rsidP="00864BC0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64BC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Наказів Державної судової адміністрації України: «Про затвердження 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справ»</w:t>
            </w:r>
            <w:r w:rsidR="00864BC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908F2DC" w14:textId="77777777" w:rsidR="00382C96" w:rsidRPr="00827711" w:rsidRDefault="000D0F9A" w:rsidP="00864BC0">
            <w:pPr>
              <w:pStyle w:val="HTML"/>
              <w:shd w:val="clear" w:color="auto" w:fill="FFFFFF"/>
              <w:jc w:val="both"/>
              <w:rPr>
                <w:rStyle w:val="212pt"/>
                <w:rFonts w:ascii="Times New Roman" w:hAnsi="Times New Roman"/>
                <w:b w:val="0"/>
                <w:color w:val="000000"/>
                <w:lang w:eastAsia="uk-UA"/>
              </w:rPr>
            </w:pPr>
            <w:r w:rsidRPr="00864BC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827711" w:rsidRPr="00864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Національного стандарту України. Державна уніфікована система документації. </w:t>
            </w:r>
            <w:bookmarkStart w:id="1" w:name="o4"/>
            <w:bookmarkEnd w:id="1"/>
            <w:r w:rsidR="00827711" w:rsidRPr="00864BC0">
              <w:rPr>
                <w:rFonts w:ascii="Times New Roman" w:hAnsi="Times New Roman"/>
                <w:sz w:val="24"/>
                <w:szCs w:val="24"/>
                <w:lang w:eastAsia="ru-RU"/>
              </w:rPr>
              <w:t>Уніфікована система організаційно-розпорядчої документації. «Вимоги до оформлювання документів ДСТУ 4163-2003».</w:t>
            </w:r>
          </w:p>
        </w:tc>
      </w:tr>
    </w:tbl>
    <w:p w14:paraId="7ECEB129" w14:textId="77777777" w:rsidR="00382C96" w:rsidRPr="00827711" w:rsidRDefault="00382C96" w:rsidP="00382C96">
      <w:pPr>
        <w:rPr>
          <w:sz w:val="28"/>
          <w:szCs w:val="28"/>
          <w:lang w:val="uk-UA"/>
        </w:rPr>
      </w:pPr>
    </w:p>
    <w:p w14:paraId="5A6F729F" w14:textId="77777777" w:rsidR="009D013A" w:rsidRPr="00827711" w:rsidRDefault="00EF5FC9">
      <w:pPr>
        <w:rPr>
          <w:lang w:val="uk-UA"/>
        </w:rPr>
      </w:pPr>
    </w:p>
    <w:sectPr w:rsidR="009D013A" w:rsidRPr="00827711" w:rsidSect="00737256">
      <w:headerReference w:type="default" r:id="rId7"/>
      <w:pgSz w:w="11907" w:h="16840" w:code="9"/>
      <w:pgMar w:top="1134" w:right="567" w:bottom="1021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49E1" w14:textId="77777777" w:rsidR="00EF5FC9" w:rsidRDefault="00EF5FC9">
      <w:r>
        <w:separator/>
      </w:r>
    </w:p>
  </w:endnote>
  <w:endnote w:type="continuationSeparator" w:id="0">
    <w:p w14:paraId="29728E74" w14:textId="77777777" w:rsidR="00EF5FC9" w:rsidRDefault="00E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7E2C" w14:textId="77777777" w:rsidR="00EF5FC9" w:rsidRDefault="00EF5FC9">
      <w:r>
        <w:separator/>
      </w:r>
    </w:p>
  </w:footnote>
  <w:footnote w:type="continuationSeparator" w:id="0">
    <w:p w14:paraId="61497A03" w14:textId="77777777" w:rsidR="00EF5FC9" w:rsidRDefault="00EF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427D" w14:textId="77777777" w:rsidR="00B81CD4" w:rsidRDefault="006F4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4BC0">
      <w:rPr>
        <w:noProof/>
      </w:rPr>
      <w:t>3</w:t>
    </w:r>
    <w:r>
      <w:fldChar w:fldCharType="end"/>
    </w:r>
  </w:p>
  <w:p w14:paraId="4504B1B7" w14:textId="77777777" w:rsidR="00B81CD4" w:rsidRDefault="00EF5F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389"/>
        </w:tabs>
        <w:ind w:left="2109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60E16BCE"/>
    <w:multiLevelType w:val="hybridMultilevel"/>
    <w:tmpl w:val="287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B134F31"/>
    <w:multiLevelType w:val="hybridMultilevel"/>
    <w:tmpl w:val="907A0B5C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6"/>
    <w:rsid w:val="000D0F9A"/>
    <w:rsid w:val="00186D93"/>
    <w:rsid w:val="0019456B"/>
    <w:rsid w:val="001C30BD"/>
    <w:rsid w:val="002B0052"/>
    <w:rsid w:val="002E661C"/>
    <w:rsid w:val="00382C96"/>
    <w:rsid w:val="0041547F"/>
    <w:rsid w:val="00421E5B"/>
    <w:rsid w:val="004821BC"/>
    <w:rsid w:val="004C3ED4"/>
    <w:rsid w:val="004D62D0"/>
    <w:rsid w:val="006F42F5"/>
    <w:rsid w:val="007370F4"/>
    <w:rsid w:val="007C254D"/>
    <w:rsid w:val="00827711"/>
    <w:rsid w:val="00864BC0"/>
    <w:rsid w:val="00963607"/>
    <w:rsid w:val="00993B91"/>
    <w:rsid w:val="00A5446C"/>
    <w:rsid w:val="00AB417A"/>
    <w:rsid w:val="00AE63D8"/>
    <w:rsid w:val="00B503B2"/>
    <w:rsid w:val="00B55F95"/>
    <w:rsid w:val="00C42BF7"/>
    <w:rsid w:val="00C761D2"/>
    <w:rsid w:val="00CC061C"/>
    <w:rsid w:val="00EA328B"/>
    <w:rsid w:val="00EB756A"/>
    <w:rsid w:val="00EF5FC9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4FE4"/>
  <w15:chartTrackingRefBased/>
  <w15:docId w15:val="{34D285DA-6E3C-4918-91C7-3DAB19A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2C96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382C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82C96"/>
    <w:pPr>
      <w:shd w:val="clear" w:color="auto" w:fill="FFFFFF"/>
      <w:spacing w:line="371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rsid w:val="00382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382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82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"/>
    <w:rsid w:val="00382C96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382C96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382C9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2C96"/>
    <w:pPr>
      <w:widowControl w:val="0"/>
      <w:shd w:val="clear" w:color="auto" w:fill="FFFFFF"/>
      <w:spacing w:line="59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40">
    <w:name w:val="Основной текст (4)_"/>
    <w:link w:val="41"/>
    <w:uiPriority w:val="99"/>
    <w:rsid w:val="00382C96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2C96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styleId="a7">
    <w:name w:val="Hyperlink"/>
    <w:basedOn w:val="a0"/>
    <w:uiPriority w:val="99"/>
    <w:semiHidden/>
    <w:unhideWhenUsed/>
    <w:rsid w:val="00C42BF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F42F5"/>
    <w:pPr>
      <w:ind w:left="708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F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42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46">
    <w:name w:val="st46"/>
    <w:uiPriority w:val="99"/>
    <w:rsid w:val="00F855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4207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Лідія Гордієнко</cp:lastModifiedBy>
  <cp:revision>2</cp:revision>
  <dcterms:created xsi:type="dcterms:W3CDTF">2019-11-07T09:59:00Z</dcterms:created>
  <dcterms:modified xsi:type="dcterms:W3CDTF">2019-11-07T09:59:00Z</dcterms:modified>
</cp:coreProperties>
</file>